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95D" w:rsidRPr="00C418A4" w:rsidRDefault="005F295D" w:rsidP="00C418A4">
      <w:pPr>
        <w:spacing w:after="40" w:line="360" w:lineRule="auto"/>
        <w:rPr>
          <w:color w:val="auto"/>
          <w:sz w:val="24"/>
          <w:szCs w:val="24"/>
        </w:rPr>
      </w:pPr>
      <w:r w:rsidRPr="00C418A4">
        <w:rPr>
          <w:b/>
          <w:color w:val="auto"/>
          <w:sz w:val="24"/>
          <w:szCs w:val="24"/>
        </w:rPr>
        <w:t>[Your Full Name]</w:t>
      </w:r>
      <w:r w:rsidRPr="00C418A4">
        <w:rPr>
          <w:color w:val="auto"/>
          <w:sz w:val="24"/>
          <w:szCs w:val="24"/>
        </w:rPr>
        <w:t xml:space="preserve"> </w:t>
      </w:r>
    </w:p>
    <w:p w:rsidR="005F295D" w:rsidRPr="00C418A4" w:rsidRDefault="005F295D" w:rsidP="00C418A4">
      <w:pPr>
        <w:spacing w:after="40" w:line="360" w:lineRule="auto"/>
        <w:rPr>
          <w:color w:val="auto"/>
          <w:sz w:val="24"/>
          <w:szCs w:val="24"/>
        </w:rPr>
      </w:pPr>
      <w:r w:rsidRPr="00C418A4">
        <w:rPr>
          <w:color w:val="auto"/>
          <w:sz w:val="24"/>
          <w:szCs w:val="24"/>
        </w:rPr>
        <w:t xml:space="preserve">[Current Academic </w:t>
      </w:r>
      <w:proofErr w:type="spellStart"/>
      <w:r w:rsidRPr="00C418A4">
        <w:rPr>
          <w:color w:val="auto"/>
          <w:sz w:val="24"/>
          <w:szCs w:val="24"/>
        </w:rPr>
        <w:t>Affilation</w:t>
      </w:r>
      <w:proofErr w:type="spellEnd"/>
      <w:r w:rsidRPr="00C418A4">
        <w:rPr>
          <w:color w:val="auto"/>
          <w:sz w:val="24"/>
          <w:szCs w:val="24"/>
        </w:rPr>
        <w:t xml:space="preserve">/University] </w:t>
      </w:r>
    </w:p>
    <w:p w:rsidR="005F295D" w:rsidRPr="00C418A4" w:rsidRDefault="005F295D" w:rsidP="00C418A4">
      <w:pPr>
        <w:pBdr>
          <w:bottom w:val="single" w:sz="12" w:space="8" w:color="1A365D"/>
        </w:pBdr>
        <w:spacing w:after="360" w:line="360" w:lineRule="auto"/>
        <w:rPr>
          <w:color w:val="auto"/>
          <w:sz w:val="24"/>
          <w:szCs w:val="24"/>
        </w:rPr>
      </w:pPr>
      <w:r w:rsidRPr="00C418A4">
        <w:rPr>
          <w:color w:val="auto"/>
          <w:sz w:val="24"/>
          <w:szCs w:val="24"/>
        </w:rPr>
        <w:t xml:space="preserve">[Email Address] | [Phone </w:t>
      </w:r>
      <w:proofErr w:type="gramStart"/>
      <w:r w:rsidRPr="00C418A4">
        <w:rPr>
          <w:color w:val="auto"/>
          <w:sz w:val="24"/>
          <w:szCs w:val="24"/>
        </w:rPr>
        <w:t>Number]  |</w:t>
      </w:r>
      <w:proofErr w:type="gramEnd"/>
      <w:r w:rsidRPr="00C418A4">
        <w:rPr>
          <w:color w:val="auto"/>
          <w:sz w:val="24"/>
          <w:szCs w:val="24"/>
        </w:rPr>
        <w:t xml:space="preserve"> [ORCID]  </w:t>
      </w:r>
    </w:p>
    <w:p w:rsidR="005F295D" w:rsidRPr="00C418A4" w:rsidRDefault="004C2AE4" w:rsidP="00C418A4">
      <w:pPr>
        <w:spacing w:before="240" w:after="240" w:line="360" w:lineRule="auto"/>
        <w:jc w:val="both"/>
        <w:rPr>
          <w:b/>
          <w:color w:val="auto"/>
          <w:sz w:val="24"/>
          <w:szCs w:val="24"/>
        </w:rPr>
      </w:pPr>
      <w:r w:rsidRPr="00C418A4">
        <w:rPr>
          <w:b/>
          <w:color w:val="auto"/>
          <w:sz w:val="24"/>
          <w:szCs w:val="24"/>
        </w:rPr>
        <w:t>Date: [Month</w:t>
      </w:r>
      <w:r w:rsidR="009025F7">
        <w:rPr>
          <w:b/>
          <w:color w:val="auto"/>
          <w:sz w:val="24"/>
          <w:szCs w:val="24"/>
        </w:rPr>
        <w:t>,</w:t>
      </w:r>
      <w:r w:rsidRPr="00C418A4">
        <w:rPr>
          <w:b/>
          <w:color w:val="auto"/>
          <w:sz w:val="24"/>
          <w:szCs w:val="24"/>
        </w:rPr>
        <w:t xml:space="preserve"> Day, Year]</w:t>
      </w:r>
    </w:p>
    <w:p w:rsidR="00C418A4" w:rsidRPr="00C418A4" w:rsidRDefault="004C2AE4" w:rsidP="00C418A4">
      <w:pPr>
        <w:spacing w:after="0" w:line="360" w:lineRule="auto"/>
        <w:rPr>
          <w:color w:val="auto"/>
          <w:sz w:val="24"/>
          <w:szCs w:val="24"/>
        </w:rPr>
      </w:pPr>
      <w:r w:rsidRPr="00C418A4">
        <w:rPr>
          <w:b/>
          <w:color w:val="auto"/>
          <w:sz w:val="24"/>
          <w:szCs w:val="24"/>
        </w:rPr>
        <w:t>To:</w:t>
      </w:r>
      <w:r w:rsidRPr="00C418A4">
        <w:rPr>
          <w:b/>
          <w:color w:val="auto"/>
          <w:sz w:val="24"/>
          <w:szCs w:val="24"/>
        </w:rPr>
        <w:br/>
      </w:r>
      <w:r w:rsidR="00C418A4" w:rsidRPr="00C418A4">
        <w:rPr>
          <w:color w:val="auto"/>
          <w:sz w:val="24"/>
          <w:szCs w:val="24"/>
        </w:rPr>
        <w:t xml:space="preserve">Graduate Admissions Selection Committee </w:t>
      </w:r>
    </w:p>
    <w:p w:rsidR="00C418A4" w:rsidRPr="00C418A4" w:rsidRDefault="00C418A4" w:rsidP="00C418A4">
      <w:pPr>
        <w:spacing w:after="0" w:line="360" w:lineRule="auto"/>
        <w:rPr>
          <w:color w:val="auto"/>
          <w:sz w:val="24"/>
          <w:szCs w:val="24"/>
        </w:rPr>
      </w:pPr>
      <w:r w:rsidRPr="00C418A4">
        <w:rPr>
          <w:color w:val="auto"/>
          <w:sz w:val="24"/>
          <w:szCs w:val="24"/>
        </w:rPr>
        <w:t>Master’s Program in Software Engineering with Thesis</w:t>
      </w:r>
    </w:p>
    <w:p w:rsidR="00C418A4" w:rsidRPr="00C418A4" w:rsidRDefault="00C418A4" w:rsidP="00C418A4">
      <w:pPr>
        <w:spacing w:after="0" w:line="360" w:lineRule="auto"/>
        <w:rPr>
          <w:color w:val="auto"/>
          <w:sz w:val="24"/>
          <w:szCs w:val="24"/>
        </w:rPr>
      </w:pPr>
      <w:r w:rsidRPr="00C418A4">
        <w:rPr>
          <w:color w:val="auto"/>
          <w:sz w:val="24"/>
          <w:szCs w:val="24"/>
        </w:rPr>
        <w:t xml:space="preserve"> Institute of Natural Sciences, Ankara </w:t>
      </w:r>
      <w:proofErr w:type="spellStart"/>
      <w:r w:rsidRPr="00C418A4">
        <w:rPr>
          <w:color w:val="auto"/>
          <w:sz w:val="24"/>
          <w:szCs w:val="24"/>
        </w:rPr>
        <w:t>Yıldırım</w:t>
      </w:r>
      <w:proofErr w:type="spellEnd"/>
      <w:r w:rsidRPr="00C418A4">
        <w:rPr>
          <w:color w:val="auto"/>
          <w:sz w:val="24"/>
          <w:szCs w:val="24"/>
        </w:rPr>
        <w:t xml:space="preserve"> </w:t>
      </w:r>
      <w:proofErr w:type="spellStart"/>
      <w:r w:rsidRPr="00C418A4">
        <w:rPr>
          <w:color w:val="auto"/>
          <w:sz w:val="24"/>
          <w:szCs w:val="24"/>
        </w:rPr>
        <w:t>Beyazıt</w:t>
      </w:r>
      <w:proofErr w:type="spellEnd"/>
      <w:r w:rsidRPr="00C418A4">
        <w:rPr>
          <w:color w:val="auto"/>
          <w:sz w:val="24"/>
          <w:szCs w:val="24"/>
        </w:rPr>
        <w:t xml:space="preserve"> University </w:t>
      </w:r>
    </w:p>
    <w:p w:rsidR="00A918F1" w:rsidRPr="00C418A4" w:rsidRDefault="00C418A4" w:rsidP="00C418A4">
      <w:pPr>
        <w:spacing w:after="0" w:line="360" w:lineRule="auto"/>
        <w:rPr>
          <w:color w:val="auto"/>
          <w:sz w:val="24"/>
          <w:szCs w:val="24"/>
        </w:rPr>
      </w:pPr>
      <w:r w:rsidRPr="00C418A4">
        <w:rPr>
          <w:color w:val="auto"/>
          <w:sz w:val="24"/>
          <w:szCs w:val="24"/>
        </w:rPr>
        <w:t xml:space="preserve">Ankara, </w:t>
      </w:r>
      <w:proofErr w:type="spellStart"/>
      <w:r w:rsidRPr="00C418A4">
        <w:rPr>
          <w:color w:val="auto"/>
          <w:sz w:val="24"/>
          <w:szCs w:val="24"/>
        </w:rPr>
        <w:t>Türkiye</w:t>
      </w:r>
      <w:proofErr w:type="spellEnd"/>
    </w:p>
    <w:p w:rsidR="00C418A4" w:rsidRPr="00C418A4" w:rsidRDefault="00C418A4" w:rsidP="00C418A4">
      <w:pPr>
        <w:spacing w:after="0" w:line="360" w:lineRule="auto"/>
        <w:rPr>
          <w:color w:val="auto"/>
          <w:sz w:val="24"/>
          <w:szCs w:val="24"/>
        </w:rPr>
      </w:pPr>
    </w:p>
    <w:p w:rsidR="00B44628" w:rsidRPr="00C418A4" w:rsidRDefault="004C2AE4" w:rsidP="004C35EF">
      <w:pPr>
        <w:spacing w:after="0" w:line="360" w:lineRule="auto"/>
        <w:jc w:val="both"/>
        <w:rPr>
          <w:color w:val="auto"/>
          <w:sz w:val="24"/>
          <w:szCs w:val="24"/>
        </w:rPr>
      </w:pPr>
      <w:r w:rsidRPr="00C418A4">
        <w:rPr>
          <w:b/>
          <w:color w:val="auto"/>
          <w:sz w:val="24"/>
          <w:szCs w:val="24"/>
        </w:rPr>
        <w:t>Subject: Recommendation Letter for [Applicant's Full Name]</w:t>
      </w:r>
      <w:r w:rsidR="004C35EF">
        <w:rPr>
          <w:color w:val="auto"/>
          <w:sz w:val="24"/>
          <w:szCs w:val="24"/>
        </w:rPr>
        <w:t xml:space="preserve"> </w:t>
      </w:r>
    </w:p>
    <w:p w:rsidR="00A918F1" w:rsidRDefault="004C2AE4" w:rsidP="00C418A4">
      <w:pPr>
        <w:spacing w:after="0" w:line="360" w:lineRule="auto"/>
        <w:rPr>
          <w:color w:val="auto"/>
          <w:sz w:val="24"/>
          <w:szCs w:val="24"/>
        </w:rPr>
      </w:pPr>
      <w:r w:rsidRPr="00C418A4">
        <w:rPr>
          <w:color w:val="auto"/>
          <w:sz w:val="24"/>
          <w:szCs w:val="24"/>
        </w:rPr>
        <w:br/>
      </w:r>
      <w:r w:rsidRPr="00C418A4">
        <w:rPr>
          <w:color w:val="auto"/>
          <w:sz w:val="24"/>
          <w:szCs w:val="24"/>
        </w:rPr>
        <w:br/>
        <w:t>[Signature]</w:t>
      </w:r>
      <w:r w:rsidRPr="00C418A4">
        <w:rPr>
          <w:color w:val="auto"/>
          <w:sz w:val="24"/>
          <w:szCs w:val="24"/>
        </w:rPr>
        <w:br/>
        <w:t>[Recommender's Full Name]</w:t>
      </w:r>
      <w:r w:rsidRPr="00C418A4">
        <w:rPr>
          <w:b/>
          <w:color w:val="auto"/>
          <w:sz w:val="24"/>
          <w:szCs w:val="24"/>
        </w:rPr>
        <w:br/>
      </w:r>
      <w:r w:rsidRPr="00C418A4">
        <w:rPr>
          <w:color w:val="auto"/>
          <w:sz w:val="24"/>
          <w:szCs w:val="24"/>
        </w:rPr>
        <w:t>[Recommender's Academic Title / Rank]</w:t>
      </w:r>
      <w:r w:rsidRPr="00C418A4">
        <w:rPr>
          <w:color w:val="auto"/>
          <w:sz w:val="24"/>
          <w:szCs w:val="24"/>
        </w:rPr>
        <w:br/>
        <w:t>Department of [Department Name]</w:t>
      </w:r>
      <w:r w:rsidRPr="00C418A4">
        <w:rPr>
          <w:color w:val="auto"/>
          <w:sz w:val="24"/>
          <w:szCs w:val="24"/>
        </w:rPr>
        <w:br/>
        <w:t>[Institution / University Name]</w:t>
      </w:r>
    </w:p>
    <w:p w:rsidR="004C35EF" w:rsidRDefault="004C35EF" w:rsidP="00C418A4">
      <w:pPr>
        <w:spacing w:after="0" w:line="360" w:lineRule="auto"/>
        <w:rPr>
          <w:color w:val="auto"/>
          <w:sz w:val="24"/>
          <w:szCs w:val="24"/>
        </w:rPr>
      </w:pPr>
    </w:p>
    <w:p w:rsidR="004C35EF" w:rsidRPr="004C35EF" w:rsidRDefault="004C35EF" w:rsidP="00C418A4">
      <w:pPr>
        <w:spacing w:after="0" w:line="360" w:lineRule="auto"/>
        <w:rPr>
          <w:color w:val="FF0000"/>
          <w:sz w:val="24"/>
          <w:szCs w:val="24"/>
        </w:rPr>
      </w:pPr>
      <w:r w:rsidRPr="004C35EF">
        <w:rPr>
          <w:color w:val="FF0000"/>
          <w:sz w:val="24"/>
          <w:szCs w:val="24"/>
        </w:rPr>
        <w:t xml:space="preserve">NOTE: When selecting references: </w:t>
      </w:r>
    </w:p>
    <w:p w:rsidR="004C35EF" w:rsidRPr="004C35EF" w:rsidRDefault="004C35EF" w:rsidP="004C35EF">
      <w:pPr>
        <w:pStyle w:val="ListeParagraf"/>
        <w:numPr>
          <w:ilvl w:val="0"/>
          <w:numId w:val="12"/>
        </w:numPr>
        <w:spacing w:after="0" w:line="360" w:lineRule="auto"/>
        <w:rPr>
          <w:color w:val="FF0000"/>
          <w:sz w:val="24"/>
          <w:szCs w:val="24"/>
        </w:rPr>
      </w:pPr>
      <w:r w:rsidRPr="004C35EF">
        <w:rPr>
          <w:color w:val="FF0000"/>
          <w:sz w:val="24"/>
          <w:szCs w:val="24"/>
        </w:rPr>
        <w:t xml:space="preserve">You should choose a faculty member from whom you have taken a course or with whom you have worked on a project. If the student took a course from the faculty member, brief information should be provided about which course the student took and their performance during the course; or if they worked on a project, details should be shared about the tasks they were responsible for and their competencies. </w:t>
      </w:r>
    </w:p>
    <w:p w:rsidR="004C35EF" w:rsidRPr="004C35EF" w:rsidRDefault="004C35EF" w:rsidP="004C35EF">
      <w:pPr>
        <w:pStyle w:val="ListeParagraf"/>
        <w:numPr>
          <w:ilvl w:val="0"/>
          <w:numId w:val="12"/>
        </w:numPr>
        <w:spacing w:after="0" w:line="360" w:lineRule="auto"/>
        <w:rPr>
          <w:color w:val="FF0000"/>
          <w:sz w:val="24"/>
          <w:szCs w:val="24"/>
        </w:rPr>
      </w:pPr>
      <w:r w:rsidRPr="004C35EF">
        <w:rPr>
          <w:color w:val="FF0000"/>
          <w:sz w:val="24"/>
          <w:szCs w:val="24"/>
        </w:rPr>
        <w:t>Alternatively, if you are currently working in an industry related to your field, you may consider asking your team leader or manager to write a reference letter for you. This reference letter should include details about the responsibilities they were assigned and their competencies.</w:t>
      </w:r>
      <w:bookmarkStart w:id="0" w:name="_GoBack"/>
      <w:bookmarkEnd w:id="0"/>
    </w:p>
    <w:p w:rsidR="004C35EF" w:rsidRPr="004C35EF" w:rsidRDefault="004C35EF" w:rsidP="004C35EF">
      <w:pPr>
        <w:pStyle w:val="ListeParagraf"/>
        <w:numPr>
          <w:ilvl w:val="0"/>
          <w:numId w:val="12"/>
        </w:numPr>
        <w:spacing w:after="0" w:line="360" w:lineRule="auto"/>
        <w:rPr>
          <w:color w:val="FF0000"/>
          <w:sz w:val="24"/>
          <w:szCs w:val="24"/>
        </w:rPr>
      </w:pPr>
      <w:r w:rsidRPr="004C35EF">
        <w:rPr>
          <w:color w:val="FF0000"/>
          <w:sz w:val="24"/>
          <w:szCs w:val="24"/>
        </w:rPr>
        <w:lastRenderedPageBreak/>
        <w:t xml:space="preserve">Personal data shared through this form will be processed solely for the purpose of conducting graduate program application and evaluation processes. Personal data belonging to the applicant and the reference provider will be stored in accordance with relevant legislation and the institution’s KVKK/Privacy Notice and will be shared only with authorized application evaluation units. The reference provider should share only the necessary, accurate, and proportionate information about the applicant for the purpose of application evaluation; special category personal data and unnecessary information containing confidential details should not be included in the letter. </w:t>
      </w:r>
    </w:p>
    <w:p w:rsidR="004C35EF" w:rsidRPr="004C35EF" w:rsidRDefault="004C35EF" w:rsidP="004C35EF">
      <w:pPr>
        <w:spacing w:after="0" w:line="360" w:lineRule="auto"/>
        <w:ind w:left="360"/>
        <w:rPr>
          <w:color w:val="FF0000"/>
          <w:sz w:val="24"/>
          <w:szCs w:val="24"/>
        </w:rPr>
      </w:pPr>
      <w:r w:rsidRPr="004C35EF">
        <w:rPr>
          <w:color w:val="FF0000"/>
          <w:sz w:val="24"/>
          <w:szCs w:val="24"/>
        </w:rPr>
        <w:t>The reference letter should not exceed one (1) page in length. Translated with DeepL.com (free version)</w:t>
      </w:r>
    </w:p>
    <w:sectPr w:rsidR="004C35EF" w:rsidRPr="004C35EF"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03D52A9B"/>
    <w:multiLevelType w:val="hybridMultilevel"/>
    <w:tmpl w:val="B008B2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5580E74"/>
    <w:multiLevelType w:val="hybridMultilevel"/>
    <w:tmpl w:val="32E031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8AB77CE"/>
    <w:multiLevelType w:val="hybridMultilevel"/>
    <w:tmpl w:val="9FD89D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12D54"/>
    <w:rsid w:val="00034616"/>
    <w:rsid w:val="0006063C"/>
    <w:rsid w:val="0015074B"/>
    <w:rsid w:val="001F68C0"/>
    <w:rsid w:val="0029639D"/>
    <w:rsid w:val="00326F90"/>
    <w:rsid w:val="004C2AE4"/>
    <w:rsid w:val="004C35EF"/>
    <w:rsid w:val="004F5B8A"/>
    <w:rsid w:val="005F295D"/>
    <w:rsid w:val="007B2FEE"/>
    <w:rsid w:val="009025F7"/>
    <w:rsid w:val="009E175E"/>
    <w:rsid w:val="00A918F1"/>
    <w:rsid w:val="00AA1D8D"/>
    <w:rsid w:val="00B44628"/>
    <w:rsid w:val="00B47730"/>
    <w:rsid w:val="00B63A89"/>
    <w:rsid w:val="00C418A4"/>
    <w:rsid w:val="00C55EC4"/>
    <w:rsid w:val="00CB0664"/>
    <w:rsid w:val="00E1394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55A34F"/>
  <w14:defaultImageDpi w14:val="300"/>
  <w15:docId w15:val="{5BBA122E-426D-4509-9525-B56969814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hAnsi="Times New Roman"/>
      <w:color w:val="222222"/>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6BF74-53F8-4AAD-90F2-EFD0D20D0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1717</Characters>
  <Application>Microsoft Office Word</Application>
  <DocSecurity>0</DocSecurity>
  <Lines>14</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2014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Lili Aşar</cp:lastModifiedBy>
  <cp:revision>14</cp:revision>
  <dcterms:created xsi:type="dcterms:W3CDTF">2013-12-23T23:15:00Z</dcterms:created>
  <dcterms:modified xsi:type="dcterms:W3CDTF">2026-06-03T13:08:00Z</dcterms:modified>
  <cp:category/>
</cp:coreProperties>
</file>