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1B" w:rsidRPr="00C418A4" w:rsidRDefault="001C2C1B" w:rsidP="001C2C1B">
      <w:pPr>
        <w:spacing w:after="40" w:line="360" w:lineRule="auto"/>
        <w:rPr>
          <w:color w:val="auto"/>
          <w:sz w:val="24"/>
          <w:szCs w:val="24"/>
        </w:rPr>
      </w:pPr>
      <w:r w:rsidRPr="00C418A4">
        <w:rPr>
          <w:b/>
          <w:color w:val="auto"/>
          <w:sz w:val="24"/>
          <w:szCs w:val="24"/>
        </w:rPr>
        <w:t>[</w:t>
      </w:r>
      <w:proofErr w:type="spellStart"/>
      <w:r w:rsidRPr="002E06E9">
        <w:rPr>
          <w:b/>
          <w:color w:val="auto"/>
          <w:sz w:val="24"/>
          <w:szCs w:val="24"/>
        </w:rPr>
        <w:t>Adınız</w:t>
      </w:r>
      <w:proofErr w:type="spellEnd"/>
      <w:r w:rsidRPr="002E06E9">
        <w:rPr>
          <w:b/>
          <w:color w:val="auto"/>
          <w:sz w:val="24"/>
          <w:szCs w:val="24"/>
        </w:rPr>
        <w:t xml:space="preserve"> </w:t>
      </w:r>
      <w:proofErr w:type="spellStart"/>
      <w:r w:rsidRPr="002E06E9">
        <w:rPr>
          <w:b/>
          <w:color w:val="auto"/>
          <w:sz w:val="24"/>
          <w:szCs w:val="24"/>
        </w:rPr>
        <w:t>Soyadınız</w:t>
      </w:r>
      <w:proofErr w:type="spellEnd"/>
      <w:r w:rsidRPr="00C418A4">
        <w:rPr>
          <w:b/>
          <w:color w:val="auto"/>
          <w:sz w:val="24"/>
          <w:szCs w:val="24"/>
        </w:rPr>
        <w:t>]</w:t>
      </w:r>
      <w:r w:rsidRPr="00C418A4">
        <w:rPr>
          <w:color w:val="auto"/>
          <w:sz w:val="24"/>
          <w:szCs w:val="24"/>
        </w:rPr>
        <w:t xml:space="preserve"> </w:t>
      </w:r>
    </w:p>
    <w:p w:rsidR="001C2C1B" w:rsidRPr="00C418A4" w:rsidRDefault="001C2C1B" w:rsidP="001C2C1B">
      <w:pPr>
        <w:spacing w:after="40" w:line="360" w:lineRule="auto"/>
        <w:rPr>
          <w:color w:val="auto"/>
          <w:sz w:val="24"/>
          <w:szCs w:val="24"/>
        </w:rPr>
      </w:pPr>
      <w:r w:rsidRPr="00C418A4">
        <w:rPr>
          <w:color w:val="auto"/>
          <w:sz w:val="24"/>
          <w:szCs w:val="24"/>
        </w:rPr>
        <w:t>[</w:t>
      </w:r>
      <w:proofErr w:type="spellStart"/>
      <w:r w:rsidRPr="002E06E9">
        <w:rPr>
          <w:color w:val="auto"/>
          <w:sz w:val="24"/>
          <w:szCs w:val="24"/>
        </w:rPr>
        <w:t>Mevcut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Akademik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Kurumunuz</w:t>
      </w:r>
      <w:proofErr w:type="spellEnd"/>
      <w:r w:rsidRPr="002E06E9">
        <w:rPr>
          <w:color w:val="auto"/>
          <w:sz w:val="24"/>
          <w:szCs w:val="24"/>
        </w:rPr>
        <w:t xml:space="preserve"> / </w:t>
      </w:r>
      <w:proofErr w:type="spellStart"/>
      <w:r w:rsidRPr="002E06E9">
        <w:rPr>
          <w:color w:val="auto"/>
          <w:sz w:val="24"/>
          <w:szCs w:val="24"/>
        </w:rPr>
        <w:t>Üniversiteniz</w:t>
      </w:r>
      <w:proofErr w:type="spellEnd"/>
      <w:r w:rsidRPr="00C418A4">
        <w:rPr>
          <w:color w:val="auto"/>
          <w:sz w:val="24"/>
          <w:szCs w:val="24"/>
        </w:rPr>
        <w:t xml:space="preserve">] </w:t>
      </w:r>
    </w:p>
    <w:p w:rsidR="001C2C1B" w:rsidRPr="00601000" w:rsidRDefault="001C2C1B" w:rsidP="001C2C1B">
      <w:pPr>
        <w:pBdr>
          <w:bottom w:val="single" w:sz="12" w:space="8" w:color="1A365D"/>
        </w:pBdr>
        <w:spacing w:after="360" w:line="360" w:lineRule="auto"/>
        <w:rPr>
          <w:color w:val="auto"/>
          <w:sz w:val="24"/>
          <w:szCs w:val="24"/>
          <w:lang w:val="pt-BR"/>
        </w:rPr>
      </w:pPr>
      <w:r w:rsidRPr="00601000">
        <w:rPr>
          <w:color w:val="auto"/>
          <w:sz w:val="24"/>
          <w:szCs w:val="24"/>
          <w:lang w:val="pt-BR"/>
        </w:rPr>
        <w:t xml:space="preserve">[[E-posta Adresiniz] | [Telefon Numaranız]  | [ORCID]  </w:t>
      </w:r>
    </w:p>
    <w:p w:rsidR="001C2C1B" w:rsidRDefault="001C2C1B" w:rsidP="001C2C1B">
      <w:pPr>
        <w:spacing w:after="0" w:line="360" w:lineRule="auto"/>
        <w:rPr>
          <w:b/>
          <w:color w:val="auto"/>
          <w:sz w:val="24"/>
          <w:szCs w:val="24"/>
        </w:rPr>
      </w:pPr>
      <w:proofErr w:type="spellStart"/>
      <w:r w:rsidRPr="002E06E9">
        <w:rPr>
          <w:b/>
          <w:color w:val="auto"/>
          <w:sz w:val="24"/>
          <w:szCs w:val="24"/>
        </w:rPr>
        <w:t>Tarih</w:t>
      </w:r>
      <w:proofErr w:type="spellEnd"/>
      <w:r w:rsidRPr="002E06E9">
        <w:rPr>
          <w:b/>
          <w:color w:val="auto"/>
          <w:sz w:val="24"/>
          <w:szCs w:val="24"/>
        </w:rPr>
        <w:t xml:space="preserve">: </w:t>
      </w:r>
      <w:r w:rsidRPr="002E06E9">
        <w:rPr>
          <w:color w:val="auto"/>
          <w:sz w:val="24"/>
          <w:szCs w:val="24"/>
        </w:rPr>
        <w:t xml:space="preserve">[Ay, </w:t>
      </w:r>
      <w:proofErr w:type="spellStart"/>
      <w:r w:rsidRPr="002E06E9">
        <w:rPr>
          <w:color w:val="auto"/>
          <w:sz w:val="24"/>
          <w:szCs w:val="24"/>
        </w:rPr>
        <w:t>Gün</w:t>
      </w:r>
      <w:proofErr w:type="spellEnd"/>
      <w:r w:rsidRPr="002E06E9">
        <w:rPr>
          <w:color w:val="auto"/>
          <w:sz w:val="24"/>
          <w:szCs w:val="24"/>
        </w:rPr>
        <w:t xml:space="preserve">, </w:t>
      </w:r>
      <w:proofErr w:type="spellStart"/>
      <w:r w:rsidRPr="002E06E9">
        <w:rPr>
          <w:color w:val="auto"/>
          <w:sz w:val="24"/>
          <w:szCs w:val="24"/>
        </w:rPr>
        <w:t>Yıl</w:t>
      </w:r>
      <w:proofErr w:type="spellEnd"/>
      <w:r w:rsidRPr="002E06E9">
        <w:rPr>
          <w:color w:val="auto"/>
          <w:sz w:val="24"/>
          <w:szCs w:val="24"/>
        </w:rPr>
        <w:t>]</w:t>
      </w:r>
    </w:p>
    <w:p w:rsidR="001C2C1B" w:rsidRDefault="001C2C1B" w:rsidP="001C2C1B">
      <w:pPr>
        <w:spacing w:after="0" w:line="240" w:lineRule="auto"/>
        <w:rPr>
          <w:b/>
          <w:color w:val="auto"/>
          <w:sz w:val="24"/>
          <w:szCs w:val="24"/>
        </w:rPr>
      </w:pPr>
      <w:proofErr w:type="spellStart"/>
      <w:r w:rsidRPr="002E06E9">
        <w:rPr>
          <w:b/>
          <w:color w:val="auto"/>
          <w:sz w:val="24"/>
          <w:szCs w:val="24"/>
        </w:rPr>
        <w:t>Kime</w:t>
      </w:r>
      <w:proofErr w:type="spellEnd"/>
      <w:r w:rsidRPr="002E06E9">
        <w:rPr>
          <w:b/>
          <w:color w:val="auto"/>
          <w:sz w:val="24"/>
          <w:szCs w:val="24"/>
        </w:rPr>
        <w:t xml:space="preserve">: </w:t>
      </w:r>
    </w:p>
    <w:p w:rsidR="001C2C1B" w:rsidRPr="002E06E9" w:rsidRDefault="001C2C1B" w:rsidP="001C2C1B">
      <w:pPr>
        <w:spacing w:after="0" w:line="240" w:lineRule="auto"/>
        <w:jc w:val="both"/>
        <w:rPr>
          <w:color w:val="auto"/>
          <w:sz w:val="24"/>
          <w:szCs w:val="24"/>
        </w:rPr>
      </w:pPr>
      <w:proofErr w:type="spellStart"/>
      <w:r w:rsidRPr="002E06E9">
        <w:rPr>
          <w:color w:val="auto"/>
          <w:sz w:val="24"/>
          <w:szCs w:val="24"/>
        </w:rPr>
        <w:t>Lisansüstü</w:t>
      </w:r>
      <w:proofErr w:type="spellEnd"/>
      <w:r w:rsidRPr="002E06E9">
        <w:rPr>
          <w:color w:val="auto"/>
          <w:sz w:val="24"/>
          <w:szCs w:val="24"/>
        </w:rPr>
        <w:t xml:space="preserve"> Program Kabul </w:t>
      </w:r>
      <w:proofErr w:type="spellStart"/>
      <w:r w:rsidRPr="002E06E9">
        <w:rPr>
          <w:color w:val="auto"/>
          <w:sz w:val="24"/>
          <w:szCs w:val="24"/>
        </w:rPr>
        <w:t>Seçici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Komitesi</w:t>
      </w:r>
      <w:proofErr w:type="spellEnd"/>
      <w:r w:rsidRPr="002E06E9">
        <w:rPr>
          <w:color w:val="auto"/>
          <w:sz w:val="24"/>
          <w:szCs w:val="24"/>
        </w:rPr>
        <w:t xml:space="preserve"> </w:t>
      </w:r>
    </w:p>
    <w:p w:rsidR="001C2C1B" w:rsidRPr="002E06E9" w:rsidRDefault="001C2C1B" w:rsidP="001C2C1B">
      <w:pPr>
        <w:spacing w:after="0" w:line="240" w:lineRule="auto"/>
        <w:jc w:val="both"/>
        <w:rPr>
          <w:color w:val="auto"/>
          <w:sz w:val="24"/>
          <w:szCs w:val="24"/>
        </w:rPr>
      </w:pPr>
      <w:proofErr w:type="spellStart"/>
      <w:r w:rsidRPr="002E06E9">
        <w:rPr>
          <w:color w:val="auto"/>
          <w:sz w:val="24"/>
          <w:szCs w:val="24"/>
        </w:rPr>
        <w:t>Yazılım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Mühendisliği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Tezli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Yüksek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Lisans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Programı</w:t>
      </w:r>
      <w:proofErr w:type="spellEnd"/>
      <w:r w:rsidRPr="002E06E9">
        <w:rPr>
          <w:color w:val="auto"/>
          <w:sz w:val="24"/>
          <w:szCs w:val="24"/>
        </w:rPr>
        <w:t xml:space="preserve"> </w:t>
      </w:r>
    </w:p>
    <w:p w:rsidR="001C2C1B" w:rsidRPr="002E06E9" w:rsidRDefault="001C2C1B" w:rsidP="001C2C1B">
      <w:pPr>
        <w:spacing w:after="0" w:line="240" w:lineRule="auto"/>
        <w:jc w:val="both"/>
        <w:rPr>
          <w:color w:val="auto"/>
          <w:sz w:val="24"/>
          <w:szCs w:val="24"/>
        </w:rPr>
      </w:pPr>
      <w:r w:rsidRPr="002E06E9">
        <w:rPr>
          <w:color w:val="auto"/>
          <w:sz w:val="24"/>
          <w:szCs w:val="24"/>
        </w:rPr>
        <w:t xml:space="preserve">Fen </w:t>
      </w:r>
      <w:proofErr w:type="spellStart"/>
      <w:r w:rsidRPr="002E06E9">
        <w:rPr>
          <w:color w:val="auto"/>
          <w:sz w:val="24"/>
          <w:szCs w:val="24"/>
        </w:rPr>
        <w:t>Bilimleri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Enstitüsü</w:t>
      </w:r>
      <w:proofErr w:type="spellEnd"/>
      <w:r w:rsidRPr="002E06E9">
        <w:rPr>
          <w:color w:val="auto"/>
          <w:sz w:val="24"/>
          <w:szCs w:val="24"/>
        </w:rPr>
        <w:t xml:space="preserve">, Ankara </w:t>
      </w:r>
      <w:proofErr w:type="spellStart"/>
      <w:r w:rsidRPr="002E06E9">
        <w:rPr>
          <w:color w:val="auto"/>
          <w:sz w:val="24"/>
          <w:szCs w:val="24"/>
        </w:rPr>
        <w:t>Yıldırım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Beyazıt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Üniversitesi</w:t>
      </w:r>
      <w:proofErr w:type="spellEnd"/>
      <w:r w:rsidRPr="002E06E9">
        <w:rPr>
          <w:color w:val="auto"/>
          <w:sz w:val="24"/>
          <w:szCs w:val="24"/>
        </w:rPr>
        <w:t xml:space="preserve"> </w:t>
      </w:r>
    </w:p>
    <w:p w:rsidR="001C2C1B" w:rsidRPr="002E06E9" w:rsidRDefault="001C2C1B" w:rsidP="001C2C1B">
      <w:pPr>
        <w:spacing w:after="0" w:line="240" w:lineRule="auto"/>
        <w:jc w:val="both"/>
        <w:rPr>
          <w:color w:val="auto"/>
          <w:sz w:val="24"/>
          <w:szCs w:val="24"/>
        </w:rPr>
      </w:pPr>
      <w:r w:rsidRPr="002E06E9">
        <w:rPr>
          <w:color w:val="auto"/>
          <w:sz w:val="24"/>
          <w:szCs w:val="24"/>
        </w:rPr>
        <w:t xml:space="preserve">Ankara, </w:t>
      </w:r>
      <w:proofErr w:type="spellStart"/>
      <w:r w:rsidRPr="002E06E9">
        <w:rPr>
          <w:color w:val="auto"/>
          <w:sz w:val="24"/>
          <w:szCs w:val="24"/>
        </w:rPr>
        <w:t>Türkiye</w:t>
      </w:r>
      <w:proofErr w:type="spellEnd"/>
    </w:p>
    <w:p w:rsidR="001C2C1B" w:rsidRPr="00C418A4" w:rsidRDefault="001C2C1B" w:rsidP="001C2C1B">
      <w:pPr>
        <w:spacing w:after="0" w:line="360" w:lineRule="auto"/>
        <w:rPr>
          <w:color w:val="auto"/>
          <w:sz w:val="24"/>
          <w:szCs w:val="24"/>
        </w:rPr>
      </w:pPr>
    </w:p>
    <w:p w:rsidR="001C2C1B" w:rsidRDefault="001C2C1B" w:rsidP="001C2C1B">
      <w:pPr>
        <w:spacing w:after="0" w:line="360" w:lineRule="auto"/>
        <w:jc w:val="both"/>
        <w:rPr>
          <w:b/>
          <w:color w:val="auto"/>
          <w:sz w:val="24"/>
          <w:szCs w:val="24"/>
        </w:rPr>
      </w:pPr>
      <w:proofErr w:type="spellStart"/>
      <w:r w:rsidRPr="002E06E9">
        <w:rPr>
          <w:b/>
          <w:color w:val="auto"/>
          <w:sz w:val="24"/>
          <w:szCs w:val="24"/>
        </w:rPr>
        <w:t>Konu</w:t>
      </w:r>
      <w:proofErr w:type="spellEnd"/>
      <w:r w:rsidRPr="002E06E9">
        <w:rPr>
          <w:b/>
          <w:color w:val="auto"/>
          <w:sz w:val="24"/>
          <w:szCs w:val="24"/>
        </w:rPr>
        <w:t xml:space="preserve">: </w:t>
      </w:r>
      <w:r w:rsidRPr="00370C26">
        <w:rPr>
          <w:b/>
          <w:color w:val="auto"/>
          <w:sz w:val="24"/>
          <w:szCs w:val="24"/>
        </w:rPr>
        <w:t>[</w:t>
      </w:r>
      <w:proofErr w:type="spellStart"/>
      <w:r w:rsidRPr="00370C26">
        <w:rPr>
          <w:b/>
          <w:color w:val="auto"/>
          <w:sz w:val="24"/>
          <w:szCs w:val="24"/>
        </w:rPr>
        <w:t>Adayın</w:t>
      </w:r>
      <w:proofErr w:type="spellEnd"/>
      <w:r w:rsidRPr="00370C26">
        <w:rPr>
          <w:b/>
          <w:color w:val="auto"/>
          <w:sz w:val="24"/>
          <w:szCs w:val="24"/>
        </w:rPr>
        <w:t xml:space="preserve"> Tam </w:t>
      </w:r>
      <w:proofErr w:type="spellStart"/>
      <w:r w:rsidRPr="00370C26">
        <w:rPr>
          <w:b/>
          <w:color w:val="auto"/>
          <w:sz w:val="24"/>
          <w:szCs w:val="24"/>
        </w:rPr>
        <w:t>Adı</w:t>
      </w:r>
      <w:proofErr w:type="spellEnd"/>
      <w:r w:rsidRPr="00370C26">
        <w:rPr>
          <w:b/>
          <w:color w:val="auto"/>
          <w:sz w:val="24"/>
          <w:szCs w:val="24"/>
        </w:rPr>
        <w:t xml:space="preserve">] </w:t>
      </w:r>
      <w:proofErr w:type="spellStart"/>
      <w:r w:rsidRPr="00370C26">
        <w:rPr>
          <w:b/>
          <w:color w:val="auto"/>
          <w:sz w:val="24"/>
          <w:szCs w:val="24"/>
        </w:rPr>
        <w:t>İçin</w:t>
      </w:r>
      <w:proofErr w:type="spellEnd"/>
      <w:r w:rsidRPr="00370C26">
        <w:rPr>
          <w:b/>
          <w:color w:val="auto"/>
          <w:sz w:val="24"/>
          <w:szCs w:val="24"/>
        </w:rPr>
        <w:t xml:space="preserve"> </w:t>
      </w:r>
      <w:proofErr w:type="spellStart"/>
      <w:r w:rsidRPr="00370C26">
        <w:rPr>
          <w:b/>
          <w:color w:val="auto"/>
          <w:sz w:val="24"/>
          <w:szCs w:val="24"/>
        </w:rPr>
        <w:t>Referans</w:t>
      </w:r>
      <w:proofErr w:type="spellEnd"/>
      <w:r w:rsidRPr="00370C26">
        <w:rPr>
          <w:b/>
          <w:color w:val="auto"/>
          <w:sz w:val="24"/>
          <w:szCs w:val="24"/>
        </w:rPr>
        <w:t xml:space="preserve"> </w:t>
      </w:r>
      <w:proofErr w:type="spellStart"/>
      <w:r w:rsidRPr="00370C26">
        <w:rPr>
          <w:b/>
          <w:color w:val="auto"/>
          <w:sz w:val="24"/>
          <w:szCs w:val="24"/>
        </w:rPr>
        <w:t>Mektubu</w:t>
      </w:r>
      <w:proofErr w:type="spellEnd"/>
    </w:p>
    <w:p w:rsidR="001C2C1B" w:rsidRDefault="001C2C1B" w:rsidP="001C2C1B">
      <w:pPr>
        <w:spacing w:after="0" w:line="240" w:lineRule="auto"/>
        <w:rPr>
          <w:color w:val="auto"/>
          <w:sz w:val="24"/>
          <w:szCs w:val="24"/>
        </w:rPr>
      </w:pPr>
    </w:p>
    <w:p w:rsidR="001C2C1B" w:rsidRDefault="001C2C1B" w:rsidP="001C2C1B">
      <w:pPr>
        <w:spacing w:after="0" w:line="240" w:lineRule="auto"/>
        <w:rPr>
          <w:color w:val="auto"/>
          <w:sz w:val="24"/>
          <w:szCs w:val="24"/>
        </w:rPr>
      </w:pPr>
    </w:p>
    <w:p w:rsidR="001C2C1B" w:rsidRDefault="001C2C1B" w:rsidP="001C2C1B">
      <w:pPr>
        <w:spacing w:after="0" w:line="240" w:lineRule="auto"/>
        <w:rPr>
          <w:color w:val="auto"/>
          <w:sz w:val="24"/>
          <w:szCs w:val="24"/>
        </w:rPr>
      </w:pPr>
    </w:p>
    <w:p w:rsidR="001C2C1B" w:rsidRDefault="001C2C1B" w:rsidP="001C2C1B">
      <w:pPr>
        <w:spacing w:after="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1C2C1B" w:rsidRPr="00601000" w:rsidRDefault="001C2C1B" w:rsidP="001C2C1B">
      <w:pPr>
        <w:spacing w:after="0" w:line="240" w:lineRule="auto"/>
        <w:rPr>
          <w:color w:val="auto"/>
          <w:sz w:val="24"/>
          <w:szCs w:val="24"/>
          <w:lang w:val="pt-BR"/>
        </w:rPr>
      </w:pPr>
      <w:r w:rsidRPr="00C418A4">
        <w:rPr>
          <w:color w:val="auto"/>
          <w:sz w:val="24"/>
          <w:szCs w:val="24"/>
        </w:rPr>
        <w:br/>
      </w:r>
      <w:r w:rsidRPr="00C418A4">
        <w:rPr>
          <w:color w:val="auto"/>
          <w:sz w:val="24"/>
          <w:szCs w:val="24"/>
        </w:rPr>
        <w:br/>
      </w:r>
      <w:r w:rsidRPr="00601000">
        <w:rPr>
          <w:color w:val="auto"/>
          <w:sz w:val="24"/>
          <w:szCs w:val="24"/>
          <w:lang w:val="pt-BR"/>
        </w:rPr>
        <w:t xml:space="preserve">[İmza] </w:t>
      </w:r>
    </w:p>
    <w:p w:rsidR="001C2C1B" w:rsidRPr="00601000" w:rsidRDefault="001C2C1B" w:rsidP="001C2C1B">
      <w:pPr>
        <w:spacing w:after="0" w:line="240" w:lineRule="auto"/>
        <w:rPr>
          <w:color w:val="auto"/>
          <w:sz w:val="24"/>
          <w:szCs w:val="24"/>
          <w:lang w:val="pt-BR"/>
        </w:rPr>
      </w:pPr>
      <w:r w:rsidRPr="00601000">
        <w:rPr>
          <w:color w:val="auto"/>
          <w:sz w:val="24"/>
          <w:szCs w:val="24"/>
          <w:lang w:val="pt-BR"/>
        </w:rPr>
        <w:t xml:space="preserve">[Referans Olan Kişinin Tam Adı] </w:t>
      </w:r>
    </w:p>
    <w:p w:rsidR="001C2C1B" w:rsidRPr="00601000" w:rsidRDefault="001C2C1B" w:rsidP="001C2C1B">
      <w:pPr>
        <w:spacing w:after="0" w:line="240" w:lineRule="auto"/>
        <w:rPr>
          <w:color w:val="auto"/>
          <w:sz w:val="24"/>
          <w:szCs w:val="24"/>
          <w:lang w:val="pt-BR"/>
        </w:rPr>
      </w:pPr>
      <w:r w:rsidRPr="00601000">
        <w:rPr>
          <w:color w:val="auto"/>
          <w:sz w:val="24"/>
          <w:szCs w:val="24"/>
          <w:lang w:val="pt-BR"/>
        </w:rPr>
        <w:t xml:space="preserve">[Referans Olan Kişinin Akademik Unvanı / Derecesi] </w:t>
      </w:r>
    </w:p>
    <w:p w:rsidR="001C2C1B" w:rsidRPr="00601000" w:rsidRDefault="001C2C1B" w:rsidP="001C2C1B">
      <w:pPr>
        <w:spacing w:after="0" w:line="240" w:lineRule="auto"/>
        <w:rPr>
          <w:color w:val="auto"/>
          <w:sz w:val="24"/>
          <w:szCs w:val="24"/>
          <w:lang w:val="pt-BR"/>
        </w:rPr>
      </w:pPr>
      <w:r w:rsidRPr="00601000">
        <w:rPr>
          <w:color w:val="auto"/>
          <w:sz w:val="24"/>
          <w:szCs w:val="24"/>
          <w:lang w:val="pt-BR"/>
        </w:rPr>
        <w:t xml:space="preserve">[Bölüm Adı] Bölümü </w:t>
      </w:r>
    </w:p>
    <w:p w:rsidR="001C2C1B" w:rsidRDefault="001C2C1B" w:rsidP="001C2C1B">
      <w:pPr>
        <w:spacing w:after="0" w:line="240" w:lineRule="auto"/>
        <w:rPr>
          <w:color w:val="auto"/>
          <w:sz w:val="24"/>
          <w:szCs w:val="24"/>
        </w:rPr>
      </w:pPr>
      <w:r w:rsidRPr="002E06E9">
        <w:rPr>
          <w:color w:val="auto"/>
          <w:sz w:val="24"/>
          <w:szCs w:val="24"/>
        </w:rPr>
        <w:t>[</w:t>
      </w:r>
      <w:proofErr w:type="spellStart"/>
      <w:r w:rsidRPr="002E06E9">
        <w:rPr>
          <w:color w:val="auto"/>
          <w:sz w:val="24"/>
          <w:szCs w:val="24"/>
        </w:rPr>
        <w:t>Kurum</w:t>
      </w:r>
      <w:proofErr w:type="spellEnd"/>
      <w:r w:rsidRPr="002E06E9">
        <w:rPr>
          <w:color w:val="auto"/>
          <w:sz w:val="24"/>
          <w:szCs w:val="24"/>
        </w:rPr>
        <w:t xml:space="preserve"> / </w:t>
      </w:r>
      <w:proofErr w:type="spellStart"/>
      <w:r w:rsidRPr="002E06E9">
        <w:rPr>
          <w:color w:val="auto"/>
          <w:sz w:val="24"/>
          <w:szCs w:val="24"/>
        </w:rPr>
        <w:t>Üniversite</w:t>
      </w:r>
      <w:proofErr w:type="spellEnd"/>
      <w:r w:rsidRPr="002E06E9">
        <w:rPr>
          <w:color w:val="auto"/>
          <w:sz w:val="24"/>
          <w:szCs w:val="24"/>
        </w:rPr>
        <w:t xml:space="preserve"> </w:t>
      </w:r>
      <w:proofErr w:type="spellStart"/>
      <w:r w:rsidRPr="002E06E9">
        <w:rPr>
          <w:color w:val="auto"/>
          <w:sz w:val="24"/>
          <w:szCs w:val="24"/>
        </w:rPr>
        <w:t>Adı</w:t>
      </w:r>
      <w:proofErr w:type="spellEnd"/>
      <w:r w:rsidRPr="002E06E9">
        <w:rPr>
          <w:color w:val="auto"/>
          <w:sz w:val="24"/>
          <w:szCs w:val="24"/>
        </w:rPr>
        <w:t>]</w:t>
      </w:r>
    </w:p>
    <w:p w:rsidR="001C2C1B" w:rsidRDefault="001C2C1B" w:rsidP="001C2C1B">
      <w:pPr>
        <w:spacing w:after="0" w:line="240" w:lineRule="auto"/>
        <w:rPr>
          <w:color w:val="auto"/>
          <w:sz w:val="24"/>
          <w:szCs w:val="24"/>
        </w:rPr>
      </w:pPr>
    </w:p>
    <w:p w:rsidR="001C2C1B" w:rsidRDefault="001C2C1B" w:rsidP="001C2C1B">
      <w:pPr>
        <w:spacing w:after="0" w:line="240" w:lineRule="auto"/>
        <w:rPr>
          <w:color w:val="auto"/>
          <w:sz w:val="24"/>
          <w:szCs w:val="24"/>
        </w:rPr>
      </w:pPr>
    </w:p>
    <w:p w:rsidR="001C2C1B" w:rsidRPr="00E86B1E" w:rsidRDefault="001C2C1B" w:rsidP="001C2C1B">
      <w:pPr>
        <w:spacing w:after="0" w:line="240" w:lineRule="auto"/>
        <w:rPr>
          <w:color w:val="EE0000"/>
          <w:sz w:val="24"/>
          <w:szCs w:val="24"/>
        </w:rPr>
      </w:pPr>
      <w:r w:rsidRPr="00E86B1E">
        <w:rPr>
          <w:b/>
          <w:color w:val="EE0000"/>
          <w:sz w:val="24"/>
          <w:szCs w:val="24"/>
        </w:rPr>
        <w:t xml:space="preserve">NOT: </w:t>
      </w:r>
      <w:proofErr w:type="spellStart"/>
      <w:r w:rsidRPr="00E86B1E">
        <w:rPr>
          <w:color w:val="EE0000"/>
          <w:sz w:val="24"/>
          <w:szCs w:val="24"/>
        </w:rPr>
        <w:t>Referans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olacak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kişileri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seçerken</w:t>
      </w:r>
      <w:proofErr w:type="spellEnd"/>
      <w:r w:rsidRPr="00E86B1E">
        <w:rPr>
          <w:color w:val="EE0000"/>
          <w:sz w:val="24"/>
          <w:szCs w:val="24"/>
        </w:rPr>
        <w:t>:</w:t>
      </w:r>
    </w:p>
    <w:p w:rsidR="001C2C1B" w:rsidRPr="00E86B1E" w:rsidRDefault="001C2C1B" w:rsidP="001C2C1B">
      <w:pPr>
        <w:pStyle w:val="ListeParagraf"/>
        <w:numPr>
          <w:ilvl w:val="0"/>
          <w:numId w:val="12"/>
        </w:numPr>
        <w:spacing w:after="0" w:line="240" w:lineRule="auto"/>
        <w:ind w:left="360"/>
        <w:rPr>
          <w:color w:val="EE0000"/>
          <w:sz w:val="24"/>
          <w:szCs w:val="24"/>
        </w:rPr>
      </w:pPr>
      <w:proofErr w:type="spellStart"/>
      <w:r w:rsidRPr="00E86B1E">
        <w:rPr>
          <w:color w:val="EE0000"/>
          <w:sz w:val="24"/>
          <w:szCs w:val="24"/>
        </w:rPr>
        <w:t>Ders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aldığınız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veya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bir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projede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birlikte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çalıştığınız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bir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öğretim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üyesini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seçilmelidir</w:t>
      </w:r>
      <w:proofErr w:type="spellEnd"/>
      <w:r w:rsidRPr="00E86B1E">
        <w:rPr>
          <w:color w:val="EE0000"/>
          <w:sz w:val="24"/>
          <w:szCs w:val="24"/>
        </w:rPr>
        <w:t xml:space="preserve">. </w:t>
      </w:r>
      <w:proofErr w:type="spellStart"/>
      <w:r w:rsidRPr="00E86B1E">
        <w:rPr>
          <w:color w:val="EE0000"/>
          <w:sz w:val="24"/>
          <w:szCs w:val="24"/>
        </w:rPr>
        <w:t>Öğrenci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ilgili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öğretim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üyesinden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ders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aldıysa</w:t>
      </w:r>
      <w:proofErr w:type="spellEnd"/>
      <w:r w:rsidRPr="00E86B1E">
        <w:rPr>
          <w:color w:val="EE0000"/>
          <w:sz w:val="24"/>
          <w:szCs w:val="24"/>
        </w:rPr>
        <w:t xml:space="preserve">, </w:t>
      </w:r>
      <w:proofErr w:type="spellStart"/>
      <w:r w:rsidRPr="00E86B1E">
        <w:rPr>
          <w:color w:val="EE0000"/>
          <w:sz w:val="24"/>
          <w:szCs w:val="24"/>
        </w:rPr>
        <w:t>öğrencinin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hangi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dersi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aldığı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ve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ders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süresince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gösterdiği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performans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hakkında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kısa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bilgiler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verilmeli</w:t>
      </w:r>
      <w:proofErr w:type="spellEnd"/>
      <w:r w:rsidRPr="00E86B1E">
        <w:rPr>
          <w:color w:val="EE0000"/>
          <w:sz w:val="24"/>
          <w:szCs w:val="24"/>
        </w:rPr>
        <w:t xml:space="preserve">; </w:t>
      </w:r>
      <w:proofErr w:type="spellStart"/>
      <w:r w:rsidRPr="00E86B1E">
        <w:rPr>
          <w:color w:val="EE0000"/>
          <w:sz w:val="24"/>
          <w:szCs w:val="24"/>
        </w:rPr>
        <w:t>veya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bir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projede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çalıştıysa</w:t>
      </w:r>
      <w:proofErr w:type="spellEnd"/>
      <w:r w:rsidRPr="00E86B1E">
        <w:rPr>
          <w:color w:val="EE0000"/>
          <w:sz w:val="24"/>
          <w:szCs w:val="24"/>
        </w:rPr>
        <w:t xml:space="preserve">, </w:t>
      </w:r>
      <w:proofErr w:type="spellStart"/>
      <w:r w:rsidRPr="00E86B1E">
        <w:rPr>
          <w:color w:val="EE0000"/>
          <w:sz w:val="24"/>
          <w:szCs w:val="24"/>
        </w:rPr>
        <w:t>sorumlu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olduğu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görevler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ve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yetkinlikleri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hakkında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detaylar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>
        <w:rPr>
          <w:color w:val="EE0000"/>
          <w:sz w:val="24"/>
          <w:szCs w:val="24"/>
        </w:rPr>
        <w:t>paylaşılmalıdır</w:t>
      </w:r>
      <w:proofErr w:type="spellEnd"/>
      <w:r w:rsidRPr="00E86B1E">
        <w:rPr>
          <w:color w:val="EE0000"/>
          <w:sz w:val="24"/>
          <w:szCs w:val="24"/>
        </w:rPr>
        <w:t xml:space="preserve">. </w:t>
      </w:r>
    </w:p>
    <w:p w:rsidR="001C2C1B" w:rsidRDefault="001C2C1B" w:rsidP="001C2C1B">
      <w:pPr>
        <w:pStyle w:val="ListeParagraf"/>
        <w:numPr>
          <w:ilvl w:val="0"/>
          <w:numId w:val="12"/>
        </w:numPr>
        <w:spacing w:after="0" w:line="240" w:lineRule="auto"/>
        <w:ind w:left="360"/>
        <w:rPr>
          <w:color w:val="EE0000"/>
          <w:sz w:val="24"/>
          <w:szCs w:val="24"/>
        </w:rPr>
      </w:pPr>
      <w:proofErr w:type="spellStart"/>
      <w:r w:rsidRPr="00E86B1E">
        <w:rPr>
          <w:color w:val="EE0000"/>
          <w:sz w:val="24"/>
          <w:szCs w:val="24"/>
        </w:rPr>
        <w:t>Alternatif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olarak</w:t>
      </w:r>
      <w:proofErr w:type="spellEnd"/>
      <w:r w:rsidRPr="00E86B1E">
        <w:rPr>
          <w:color w:val="EE0000"/>
          <w:sz w:val="24"/>
          <w:szCs w:val="24"/>
        </w:rPr>
        <w:t xml:space="preserve">, </w:t>
      </w:r>
      <w:proofErr w:type="spellStart"/>
      <w:r w:rsidRPr="00E86B1E">
        <w:rPr>
          <w:color w:val="EE0000"/>
          <w:sz w:val="24"/>
          <w:szCs w:val="24"/>
        </w:rPr>
        <w:t>halihazırda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>
        <w:rPr>
          <w:color w:val="EE0000"/>
          <w:sz w:val="24"/>
          <w:szCs w:val="24"/>
        </w:rPr>
        <w:t>alanınızla</w:t>
      </w:r>
      <w:proofErr w:type="spellEnd"/>
      <w:r>
        <w:rPr>
          <w:color w:val="EE0000"/>
          <w:sz w:val="24"/>
          <w:szCs w:val="24"/>
        </w:rPr>
        <w:t xml:space="preserve"> </w:t>
      </w:r>
      <w:proofErr w:type="spellStart"/>
      <w:r>
        <w:rPr>
          <w:color w:val="EE0000"/>
          <w:sz w:val="24"/>
          <w:szCs w:val="24"/>
        </w:rPr>
        <w:t>ilgili</w:t>
      </w:r>
      <w:proofErr w:type="spellEnd"/>
      <w:r>
        <w:rPr>
          <w:color w:val="EE0000"/>
          <w:sz w:val="24"/>
          <w:szCs w:val="24"/>
        </w:rPr>
        <w:t xml:space="preserve"> </w:t>
      </w:r>
      <w:proofErr w:type="spellStart"/>
      <w:r>
        <w:rPr>
          <w:color w:val="EE0000"/>
          <w:sz w:val="24"/>
          <w:szCs w:val="24"/>
        </w:rPr>
        <w:t>bir</w:t>
      </w:r>
      <w:proofErr w:type="spellEnd"/>
      <w:r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sektörde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çalışıyorsanız</w:t>
      </w:r>
      <w:proofErr w:type="spellEnd"/>
      <w:r w:rsidRPr="00E86B1E">
        <w:rPr>
          <w:color w:val="EE0000"/>
          <w:sz w:val="24"/>
          <w:szCs w:val="24"/>
        </w:rPr>
        <w:t xml:space="preserve">, </w:t>
      </w:r>
      <w:proofErr w:type="spellStart"/>
      <w:r w:rsidRPr="00E86B1E">
        <w:rPr>
          <w:color w:val="EE0000"/>
          <w:sz w:val="24"/>
          <w:szCs w:val="24"/>
        </w:rPr>
        <w:t>takım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lideri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veya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yöneticinizden</w:t>
      </w:r>
      <w:proofErr w:type="spellEnd"/>
      <w:r w:rsidRPr="00E86B1E">
        <w:rPr>
          <w:color w:val="EE0000"/>
          <w:sz w:val="24"/>
          <w:szCs w:val="24"/>
        </w:rPr>
        <w:t xml:space="preserve"> size </w:t>
      </w:r>
      <w:proofErr w:type="spellStart"/>
      <w:r w:rsidRPr="00E86B1E">
        <w:rPr>
          <w:color w:val="EE0000"/>
          <w:sz w:val="24"/>
          <w:szCs w:val="24"/>
        </w:rPr>
        <w:t>bir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referans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mektubu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yazmasını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istemeyi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düşünebilirsiniz</w:t>
      </w:r>
      <w:proofErr w:type="spellEnd"/>
      <w:r w:rsidRPr="00E86B1E">
        <w:rPr>
          <w:color w:val="EE0000"/>
          <w:sz w:val="24"/>
          <w:szCs w:val="24"/>
        </w:rPr>
        <w:t>.</w:t>
      </w:r>
      <w:r>
        <w:rPr>
          <w:color w:val="EE0000"/>
          <w:sz w:val="24"/>
          <w:szCs w:val="24"/>
        </w:rPr>
        <w:t xml:space="preserve"> Bu </w:t>
      </w:r>
      <w:proofErr w:type="spellStart"/>
      <w:r>
        <w:rPr>
          <w:color w:val="EE0000"/>
          <w:sz w:val="24"/>
          <w:szCs w:val="24"/>
        </w:rPr>
        <w:t>referans</w:t>
      </w:r>
      <w:proofErr w:type="spellEnd"/>
      <w:r>
        <w:rPr>
          <w:color w:val="EE0000"/>
          <w:sz w:val="24"/>
          <w:szCs w:val="24"/>
        </w:rPr>
        <w:t xml:space="preserve"> </w:t>
      </w:r>
      <w:proofErr w:type="spellStart"/>
      <w:r>
        <w:rPr>
          <w:color w:val="EE0000"/>
          <w:sz w:val="24"/>
          <w:szCs w:val="24"/>
        </w:rPr>
        <w:t>mektubunda</w:t>
      </w:r>
      <w:proofErr w:type="spellEnd"/>
      <w:r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sorumlu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olduğu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görevler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ve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yetkinlikleri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hakkında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detaylar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>
        <w:rPr>
          <w:color w:val="EE0000"/>
          <w:sz w:val="24"/>
          <w:szCs w:val="24"/>
        </w:rPr>
        <w:t>paylaşılmalıdır</w:t>
      </w:r>
      <w:proofErr w:type="spellEnd"/>
      <w:r w:rsidRPr="00E86B1E">
        <w:rPr>
          <w:color w:val="EE0000"/>
          <w:sz w:val="24"/>
          <w:szCs w:val="24"/>
        </w:rPr>
        <w:t>.</w:t>
      </w:r>
      <w:r>
        <w:rPr>
          <w:color w:val="EE0000"/>
          <w:sz w:val="24"/>
          <w:szCs w:val="24"/>
        </w:rPr>
        <w:t xml:space="preserve"> </w:t>
      </w:r>
    </w:p>
    <w:p w:rsidR="001C2C1B" w:rsidRPr="000E6FA0" w:rsidRDefault="001C2C1B" w:rsidP="001C2C1B">
      <w:pPr>
        <w:pStyle w:val="ListeParagraf"/>
        <w:numPr>
          <w:ilvl w:val="0"/>
          <w:numId w:val="12"/>
        </w:numPr>
        <w:spacing w:after="0" w:line="240" w:lineRule="auto"/>
        <w:ind w:left="360"/>
        <w:rPr>
          <w:color w:val="EE0000"/>
          <w:sz w:val="24"/>
          <w:szCs w:val="24"/>
        </w:rPr>
      </w:pPr>
      <w:r w:rsidRPr="000E6FA0">
        <w:rPr>
          <w:color w:val="EE0000"/>
          <w:sz w:val="24"/>
          <w:szCs w:val="24"/>
        </w:rPr>
        <w:t xml:space="preserve">Bu form </w:t>
      </w:r>
      <w:proofErr w:type="spellStart"/>
      <w:r w:rsidRPr="000E6FA0">
        <w:rPr>
          <w:color w:val="EE0000"/>
          <w:sz w:val="24"/>
          <w:szCs w:val="24"/>
        </w:rPr>
        <w:t>kapsamında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paylaşılan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kişisel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veriler</w:t>
      </w:r>
      <w:proofErr w:type="spellEnd"/>
      <w:r w:rsidRPr="000E6FA0">
        <w:rPr>
          <w:color w:val="EE0000"/>
          <w:sz w:val="24"/>
          <w:szCs w:val="24"/>
        </w:rPr>
        <w:t xml:space="preserve">, </w:t>
      </w:r>
      <w:proofErr w:type="spellStart"/>
      <w:r w:rsidRPr="000E6FA0">
        <w:rPr>
          <w:color w:val="EE0000"/>
          <w:sz w:val="24"/>
          <w:szCs w:val="24"/>
        </w:rPr>
        <w:t>yalnızca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lisansüstü</w:t>
      </w:r>
      <w:proofErr w:type="spellEnd"/>
      <w:r w:rsidRPr="000E6FA0">
        <w:rPr>
          <w:color w:val="EE0000"/>
          <w:sz w:val="24"/>
          <w:szCs w:val="24"/>
        </w:rPr>
        <w:t xml:space="preserve"> program </w:t>
      </w:r>
      <w:proofErr w:type="spellStart"/>
      <w:r w:rsidRPr="000E6FA0">
        <w:rPr>
          <w:color w:val="EE0000"/>
          <w:sz w:val="24"/>
          <w:szCs w:val="24"/>
        </w:rPr>
        <w:t>başvuru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ve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değerlendirme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süreçlerinin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yürütülmesi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amacıyla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işlenecektir</w:t>
      </w:r>
      <w:proofErr w:type="spellEnd"/>
      <w:r w:rsidRPr="000E6FA0">
        <w:rPr>
          <w:color w:val="EE0000"/>
          <w:sz w:val="24"/>
          <w:szCs w:val="24"/>
        </w:rPr>
        <w:t xml:space="preserve">. </w:t>
      </w:r>
      <w:proofErr w:type="spellStart"/>
      <w:r w:rsidRPr="000E6FA0">
        <w:rPr>
          <w:color w:val="EE0000"/>
          <w:sz w:val="24"/>
          <w:szCs w:val="24"/>
        </w:rPr>
        <w:t>Aday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ve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referans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veren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kişiye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ait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kişisel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veriler</w:t>
      </w:r>
      <w:proofErr w:type="spellEnd"/>
      <w:r w:rsidRPr="000E6FA0">
        <w:rPr>
          <w:color w:val="EE0000"/>
          <w:sz w:val="24"/>
          <w:szCs w:val="24"/>
        </w:rPr>
        <w:t xml:space="preserve">, </w:t>
      </w:r>
      <w:proofErr w:type="spellStart"/>
      <w:r w:rsidRPr="000E6FA0">
        <w:rPr>
          <w:color w:val="EE0000"/>
          <w:sz w:val="24"/>
          <w:szCs w:val="24"/>
        </w:rPr>
        <w:t>ilgili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mevzuat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ve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kurumun</w:t>
      </w:r>
      <w:proofErr w:type="spellEnd"/>
      <w:r w:rsidRPr="000E6FA0">
        <w:rPr>
          <w:color w:val="EE0000"/>
          <w:sz w:val="24"/>
          <w:szCs w:val="24"/>
        </w:rPr>
        <w:t xml:space="preserve"> KVKK/</w:t>
      </w:r>
      <w:proofErr w:type="spellStart"/>
      <w:r w:rsidRPr="000E6FA0">
        <w:rPr>
          <w:color w:val="EE0000"/>
          <w:sz w:val="24"/>
          <w:szCs w:val="24"/>
        </w:rPr>
        <w:t>Aydınlatma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Metni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kapsamında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saklanacak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ve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yalnızca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yetkili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başvuru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değerlendirme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birimleriyle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paylaşılacaktır</w:t>
      </w:r>
      <w:proofErr w:type="spellEnd"/>
      <w:r w:rsidRPr="000E6FA0">
        <w:rPr>
          <w:color w:val="EE0000"/>
          <w:sz w:val="24"/>
          <w:szCs w:val="24"/>
        </w:rPr>
        <w:t xml:space="preserve">. </w:t>
      </w:r>
      <w:proofErr w:type="spellStart"/>
      <w:r w:rsidRPr="000E6FA0">
        <w:rPr>
          <w:color w:val="EE0000"/>
          <w:sz w:val="24"/>
          <w:szCs w:val="24"/>
        </w:rPr>
        <w:t>Referans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veren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kişi</w:t>
      </w:r>
      <w:proofErr w:type="spellEnd"/>
      <w:r w:rsidRPr="000E6FA0">
        <w:rPr>
          <w:color w:val="EE0000"/>
          <w:sz w:val="24"/>
          <w:szCs w:val="24"/>
        </w:rPr>
        <w:t xml:space="preserve">, </w:t>
      </w:r>
      <w:proofErr w:type="spellStart"/>
      <w:r w:rsidRPr="000E6FA0">
        <w:rPr>
          <w:color w:val="EE0000"/>
          <w:sz w:val="24"/>
          <w:szCs w:val="24"/>
        </w:rPr>
        <w:t>aday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hakkında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yalnızca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başvuru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değerlendirmesi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için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gerekli</w:t>
      </w:r>
      <w:proofErr w:type="spellEnd"/>
      <w:r w:rsidRPr="000E6FA0">
        <w:rPr>
          <w:color w:val="EE0000"/>
          <w:sz w:val="24"/>
          <w:szCs w:val="24"/>
        </w:rPr>
        <w:t xml:space="preserve">, </w:t>
      </w:r>
      <w:proofErr w:type="spellStart"/>
      <w:r w:rsidRPr="000E6FA0">
        <w:rPr>
          <w:color w:val="EE0000"/>
          <w:sz w:val="24"/>
          <w:szCs w:val="24"/>
        </w:rPr>
        <w:t>doğru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ve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ölçülü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bilgileri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paylaşmalıdır</w:t>
      </w:r>
      <w:proofErr w:type="spellEnd"/>
      <w:r w:rsidRPr="000E6FA0">
        <w:rPr>
          <w:color w:val="EE0000"/>
          <w:sz w:val="24"/>
          <w:szCs w:val="24"/>
        </w:rPr>
        <w:t xml:space="preserve">; </w:t>
      </w:r>
      <w:proofErr w:type="spellStart"/>
      <w:r w:rsidRPr="000E6FA0">
        <w:rPr>
          <w:color w:val="EE0000"/>
          <w:sz w:val="24"/>
          <w:szCs w:val="24"/>
        </w:rPr>
        <w:t>özel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nitelikli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kişisel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veriler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ve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gizlilik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içeren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gereksiz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bilgiler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mektuba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dahil</w:t>
      </w:r>
      <w:proofErr w:type="spellEnd"/>
      <w:r w:rsidRPr="000E6FA0">
        <w:rPr>
          <w:color w:val="EE0000"/>
          <w:sz w:val="24"/>
          <w:szCs w:val="24"/>
        </w:rPr>
        <w:t xml:space="preserve"> </w:t>
      </w:r>
      <w:proofErr w:type="spellStart"/>
      <w:r w:rsidRPr="000E6FA0">
        <w:rPr>
          <w:color w:val="EE0000"/>
          <w:sz w:val="24"/>
          <w:szCs w:val="24"/>
        </w:rPr>
        <w:t>edilmemelidir</w:t>
      </w:r>
      <w:proofErr w:type="spellEnd"/>
      <w:r w:rsidRPr="000E6FA0">
        <w:rPr>
          <w:color w:val="EE0000"/>
          <w:sz w:val="24"/>
          <w:szCs w:val="24"/>
        </w:rPr>
        <w:t>.</w:t>
      </w:r>
    </w:p>
    <w:p w:rsidR="001C2C1B" w:rsidRPr="00E86B1E" w:rsidRDefault="001C2C1B" w:rsidP="001C2C1B">
      <w:pPr>
        <w:spacing w:after="0" w:line="240" w:lineRule="auto"/>
        <w:rPr>
          <w:color w:val="EE0000"/>
          <w:sz w:val="24"/>
          <w:szCs w:val="24"/>
        </w:rPr>
      </w:pPr>
      <w:proofErr w:type="spellStart"/>
      <w:r w:rsidRPr="00E86B1E">
        <w:rPr>
          <w:color w:val="EE0000"/>
          <w:sz w:val="24"/>
          <w:szCs w:val="24"/>
        </w:rPr>
        <w:t>Referans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mektubu</w:t>
      </w:r>
      <w:proofErr w:type="spellEnd"/>
      <w:r w:rsidRPr="00E86B1E">
        <w:rPr>
          <w:color w:val="EE0000"/>
          <w:sz w:val="24"/>
          <w:szCs w:val="24"/>
        </w:rPr>
        <w:t xml:space="preserve"> 1</w:t>
      </w:r>
      <w:r>
        <w:rPr>
          <w:color w:val="EE0000"/>
          <w:sz w:val="24"/>
          <w:szCs w:val="24"/>
        </w:rPr>
        <w:t xml:space="preserve"> (</w:t>
      </w:r>
      <w:proofErr w:type="spellStart"/>
      <w:r>
        <w:rPr>
          <w:color w:val="EE0000"/>
          <w:sz w:val="24"/>
          <w:szCs w:val="24"/>
        </w:rPr>
        <w:t>bir</w:t>
      </w:r>
      <w:proofErr w:type="spellEnd"/>
      <w:r>
        <w:rPr>
          <w:color w:val="EE0000"/>
          <w:sz w:val="24"/>
          <w:szCs w:val="24"/>
        </w:rPr>
        <w:t>)</w:t>
      </w:r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sayfadan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uzun</w:t>
      </w:r>
      <w:proofErr w:type="spellEnd"/>
      <w:r w:rsidRPr="00E86B1E">
        <w:rPr>
          <w:color w:val="EE0000"/>
          <w:sz w:val="24"/>
          <w:szCs w:val="24"/>
        </w:rPr>
        <w:t xml:space="preserve"> </w:t>
      </w:r>
      <w:proofErr w:type="spellStart"/>
      <w:r w:rsidRPr="00E86B1E">
        <w:rPr>
          <w:color w:val="EE0000"/>
          <w:sz w:val="24"/>
          <w:szCs w:val="24"/>
        </w:rPr>
        <w:t>olmamalıdır</w:t>
      </w:r>
      <w:proofErr w:type="spellEnd"/>
      <w:r w:rsidRPr="00E86B1E">
        <w:rPr>
          <w:color w:val="EE0000"/>
          <w:sz w:val="24"/>
          <w:szCs w:val="24"/>
        </w:rPr>
        <w:t>.</w:t>
      </w:r>
    </w:p>
    <w:p w:rsidR="00A918F1" w:rsidRPr="001C2C1B" w:rsidRDefault="00A918F1" w:rsidP="001C2C1B"/>
    <w:sectPr w:rsidR="00A918F1" w:rsidRPr="001C2C1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C75E8C"/>
    <w:multiLevelType w:val="hybridMultilevel"/>
    <w:tmpl w:val="A730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80E74"/>
    <w:multiLevelType w:val="hybridMultilevel"/>
    <w:tmpl w:val="32E03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B77CE"/>
    <w:multiLevelType w:val="hybridMultilevel"/>
    <w:tmpl w:val="BAEA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D54"/>
    <w:rsid w:val="00034616"/>
    <w:rsid w:val="0006063C"/>
    <w:rsid w:val="0015074B"/>
    <w:rsid w:val="001C2C1B"/>
    <w:rsid w:val="00240BEB"/>
    <w:rsid w:val="0029639D"/>
    <w:rsid w:val="002E06E9"/>
    <w:rsid w:val="00326F90"/>
    <w:rsid w:val="00370C26"/>
    <w:rsid w:val="004C2AE4"/>
    <w:rsid w:val="004F5B8A"/>
    <w:rsid w:val="005F295D"/>
    <w:rsid w:val="007B2FEE"/>
    <w:rsid w:val="00812265"/>
    <w:rsid w:val="009E175E"/>
    <w:rsid w:val="00A918F1"/>
    <w:rsid w:val="00AA1D8D"/>
    <w:rsid w:val="00B44628"/>
    <w:rsid w:val="00B47730"/>
    <w:rsid w:val="00B63A89"/>
    <w:rsid w:val="00C418A4"/>
    <w:rsid w:val="00C55EC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B82C0"/>
  <w14:defaultImageDpi w14:val="300"/>
  <w15:docId w15:val="{5BBA122E-426D-4509-9525-B5696981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color w:val="222222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A48C02-B2FC-4DF1-822C-22C29D28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 Aşar</cp:lastModifiedBy>
  <cp:revision>17</cp:revision>
  <dcterms:created xsi:type="dcterms:W3CDTF">2013-12-23T23:15:00Z</dcterms:created>
  <dcterms:modified xsi:type="dcterms:W3CDTF">2026-06-03T12:34:00Z</dcterms:modified>
  <cp:category/>
</cp:coreProperties>
</file>