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356B" w:rsidRPr="00402B71" w:rsidRDefault="00D60541" w:rsidP="00402B71">
      <w:pPr>
        <w:spacing w:after="0" w:line="360" w:lineRule="auto"/>
        <w:rPr>
          <w:color w:val="auto"/>
          <w:sz w:val="24"/>
          <w:szCs w:val="24"/>
        </w:rPr>
      </w:pPr>
      <w:r w:rsidRPr="00402B71">
        <w:rPr>
          <w:b/>
          <w:color w:val="auto"/>
          <w:sz w:val="24"/>
          <w:szCs w:val="24"/>
        </w:rPr>
        <w:t>[</w:t>
      </w:r>
      <w:r w:rsidR="00FA2365" w:rsidRPr="00FA2365">
        <w:rPr>
          <w:b/>
          <w:color w:val="auto"/>
          <w:sz w:val="24"/>
          <w:szCs w:val="24"/>
        </w:rPr>
        <w:t>Tam Adınız</w:t>
      </w:r>
      <w:r w:rsidRPr="00402B71">
        <w:rPr>
          <w:b/>
          <w:color w:val="auto"/>
          <w:sz w:val="24"/>
          <w:szCs w:val="24"/>
        </w:rPr>
        <w:t>]</w:t>
      </w:r>
      <w:r w:rsidR="008244CB" w:rsidRPr="00402B71">
        <w:rPr>
          <w:color w:val="auto"/>
          <w:sz w:val="24"/>
          <w:szCs w:val="24"/>
        </w:rPr>
        <w:t xml:space="preserve"> </w:t>
      </w:r>
    </w:p>
    <w:p w:rsidR="0028356B" w:rsidRPr="00402B71" w:rsidRDefault="00D60541" w:rsidP="00402B71">
      <w:pPr>
        <w:pBdr>
          <w:bottom w:val="single" w:sz="12" w:space="8" w:color="1A365D"/>
        </w:pBdr>
        <w:spacing w:after="0" w:line="360" w:lineRule="auto"/>
        <w:rPr>
          <w:color w:val="auto"/>
          <w:sz w:val="24"/>
          <w:szCs w:val="24"/>
        </w:rPr>
      </w:pPr>
      <w:r w:rsidRPr="00402B71">
        <w:rPr>
          <w:color w:val="auto"/>
          <w:sz w:val="24"/>
          <w:szCs w:val="24"/>
        </w:rPr>
        <w:t>[</w:t>
      </w:r>
      <w:r w:rsidR="00FA2365" w:rsidRPr="00FA2365">
        <w:rPr>
          <w:color w:val="auto"/>
          <w:sz w:val="24"/>
          <w:szCs w:val="24"/>
        </w:rPr>
        <w:t>E-posta Adresiniz</w:t>
      </w:r>
      <w:r w:rsidRPr="00402B71">
        <w:rPr>
          <w:color w:val="auto"/>
          <w:sz w:val="24"/>
          <w:szCs w:val="24"/>
        </w:rPr>
        <w:t>] | [</w:t>
      </w:r>
      <w:r w:rsidR="00FA2365" w:rsidRPr="00FA2365">
        <w:rPr>
          <w:color w:val="auto"/>
          <w:sz w:val="24"/>
          <w:szCs w:val="24"/>
        </w:rPr>
        <w:t>Telefon Numaranız</w:t>
      </w:r>
      <w:r w:rsidRPr="00402B71">
        <w:rPr>
          <w:color w:val="auto"/>
          <w:sz w:val="24"/>
          <w:szCs w:val="24"/>
        </w:rPr>
        <w:t xml:space="preserve">] </w:t>
      </w:r>
      <w:r w:rsidR="008244CB" w:rsidRPr="00402B71">
        <w:rPr>
          <w:color w:val="auto"/>
          <w:sz w:val="24"/>
          <w:szCs w:val="24"/>
        </w:rPr>
        <w:t xml:space="preserve"> </w:t>
      </w:r>
    </w:p>
    <w:p w:rsidR="00FA2365" w:rsidRDefault="00FA2365" w:rsidP="00402B71">
      <w:pPr>
        <w:spacing w:after="0" w:line="360" w:lineRule="auto"/>
        <w:jc w:val="center"/>
        <w:rPr>
          <w:b/>
          <w:color w:val="auto"/>
          <w:sz w:val="24"/>
          <w:szCs w:val="24"/>
        </w:rPr>
      </w:pPr>
    </w:p>
    <w:p w:rsidR="00FA2365" w:rsidRDefault="00FA2365" w:rsidP="00402B71">
      <w:pPr>
        <w:spacing w:after="0" w:line="360" w:lineRule="auto"/>
        <w:jc w:val="center"/>
        <w:rPr>
          <w:b/>
          <w:color w:val="auto"/>
          <w:sz w:val="24"/>
          <w:szCs w:val="24"/>
        </w:rPr>
      </w:pPr>
      <w:r w:rsidRPr="00FA2365">
        <w:rPr>
          <w:b/>
          <w:color w:val="auto"/>
          <w:sz w:val="24"/>
          <w:szCs w:val="24"/>
        </w:rPr>
        <w:t xml:space="preserve">NİYET MEKTUBU (STATEMENT OF PURPOSE) </w:t>
      </w:r>
    </w:p>
    <w:p w:rsidR="005D78CD" w:rsidRPr="00402B71" w:rsidRDefault="00FA2365" w:rsidP="00FA2365">
      <w:pPr>
        <w:spacing w:after="0" w:line="360" w:lineRule="auto"/>
        <w:jc w:val="center"/>
        <w:rPr>
          <w:i/>
          <w:color w:val="auto"/>
          <w:sz w:val="24"/>
          <w:szCs w:val="24"/>
        </w:rPr>
      </w:pPr>
      <w:r w:rsidRPr="00FA2365">
        <w:rPr>
          <w:i/>
          <w:color w:val="auto"/>
          <w:sz w:val="24"/>
          <w:szCs w:val="24"/>
        </w:rPr>
        <w:t xml:space="preserve">Ankara Yıldırım Beyazıt Üniversitesi, Fen Bilimleri Enstitüsü, </w:t>
      </w:r>
      <w:r>
        <w:rPr>
          <w:i/>
          <w:color w:val="auto"/>
          <w:sz w:val="24"/>
          <w:szCs w:val="24"/>
        </w:rPr>
        <w:t xml:space="preserve">Yazılım </w:t>
      </w:r>
      <w:r w:rsidRPr="00FA2365">
        <w:rPr>
          <w:i/>
          <w:color w:val="auto"/>
          <w:sz w:val="24"/>
          <w:szCs w:val="24"/>
        </w:rPr>
        <w:t xml:space="preserve"> Mühendisliği (Tezli) </w:t>
      </w:r>
      <w:r>
        <w:rPr>
          <w:i/>
          <w:color w:val="auto"/>
          <w:sz w:val="24"/>
          <w:szCs w:val="24"/>
        </w:rPr>
        <w:t xml:space="preserve"> </w:t>
      </w:r>
      <w:r w:rsidRPr="00FA2365">
        <w:rPr>
          <w:i/>
          <w:color w:val="auto"/>
          <w:sz w:val="24"/>
          <w:szCs w:val="24"/>
        </w:rPr>
        <w:t>Yüksek Lisans Programı</w:t>
      </w:r>
    </w:p>
    <w:p w:rsidR="00D60541" w:rsidRPr="00402B71" w:rsidRDefault="00FA2365" w:rsidP="00402B71">
      <w:pPr>
        <w:spacing w:after="0" w:line="360" w:lineRule="auto"/>
        <w:rPr>
          <w:rFonts w:eastAsia="Times New Roman" w:cs="Times New Roman"/>
          <w:color w:val="auto"/>
          <w:sz w:val="24"/>
          <w:szCs w:val="24"/>
          <w:lang w:eastAsia="tr-TR"/>
        </w:rPr>
      </w:pPr>
      <w:r w:rsidRPr="00FA2365">
        <w:rPr>
          <w:rFonts w:eastAsia="Times New Roman" w:cs="Times New Roman"/>
          <w:b/>
          <w:bCs/>
          <w:color w:val="auto"/>
          <w:sz w:val="24"/>
          <w:szCs w:val="24"/>
          <w:lang w:eastAsia="tr-TR"/>
        </w:rPr>
        <w:t>Genel Biçimlendirme ve Üslup Kuralları</w:t>
      </w:r>
      <w:r w:rsidR="00D60541" w:rsidRPr="00402B71">
        <w:rPr>
          <w:rFonts w:eastAsia="Times New Roman" w:cs="Times New Roman"/>
          <w:b/>
          <w:bCs/>
          <w:color w:val="auto"/>
          <w:sz w:val="24"/>
          <w:szCs w:val="24"/>
          <w:lang w:eastAsia="tr-TR"/>
        </w:rPr>
        <w:t>:</w:t>
      </w:r>
    </w:p>
    <w:p w:rsidR="00FA2365" w:rsidRPr="00FA2365" w:rsidRDefault="00FA2365" w:rsidP="00110AF6">
      <w:pPr>
        <w:numPr>
          <w:ilvl w:val="0"/>
          <w:numId w:val="10"/>
        </w:numPr>
        <w:shd w:val="clear" w:color="auto" w:fill="FFFFFF"/>
        <w:spacing w:before="100" w:beforeAutospacing="1" w:after="0" w:line="360" w:lineRule="auto"/>
        <w:rPr>
          <w:rFonts w:eastAsia="Times New Roman" w:cs="Times New Roman"/>
          <w:color w:val="auto"/>
          <w:sz w:val="24"/>
          <w:szCs w:val="24"/>
          <w:lang w:eastAsia="tr-TR"/>
        </w:rPr>
      </w:pPr>
      <w:r w:rsidRPr="00FA2365">
        <w:rPr>
          <w:rFonts w:eastAsia="Times New Roman" w:cs="Times New Roman"/>
          <w:b/>
          <w:bCs/>
          <w:color w:val="auto"/>
          <w:sz w:val="24"/>
          <w:szCs w:val="24"/>
          <w:lang w:eastAsia="tr-TR"/>
        </w:rPr>
        <w:t xml:space="preserve">Uzunluk: </w:t>
      </w:r>
      <w:r w:rsidR="00110AF6" w:rsidRPr="00110AF6">
        <w:rPr>
          <w:rFonts w:eastAsia="Times New Roman" w:cs="Times New Roman"/>
          <w:bCs/>
          <w:color w:val="auto"/>
          <w:sz w:val="24"/>
          <w:szCs w:val="24"/>
          <w:lang w:eastAsia="tr-TR"/>
        </w:rPr>
        <w:t>Yaklaşık bir sayfa uzunluğunda, öz ve net bir metin hedeflenmelidir; iki sayfanın aşılmamasına özen gösterilir. Metin, 11 punto yazı boyutuyla kaleme alınmalıdır. Özgeçmişteki her deneyimi tekrar ederek veya tek bir projenin teknik detaylarına aşırı dalarak mektubu gereksiz yere uzatmaktan kaçınılması rica olunur</w:t>
      </w:r>
    </w:p>
    <w:p w:rsidR="00FA2365" w:rsidRPr="00FA2365" w:rsidRDefault="00FA2365" w:rsidP="00110AF6">
      <w:pPr>
        <w:numPr>
          <w:ilvl w:val="0"/>
          <w:numId w:val="10"/>
        </w:numPr>
        <w:shd w:val="clear" w:color="auto" w:fill="FFFFFF"/>
        <w:spacing w:before="100" w:beforeAutospacing="1" w:after="0" w:line="360" w:lineRule="auto"/>
        <w:rPr>
          <w:rFonts w:eastAsia="Times New Roman" w:cs="Times New Roman"/>
          <w:color w:val="auto"/>
          <w:sz w:val="24"/>
          <w:szCs w:val="24"/>
          <w:lang w:eastAsia="tr-TR"/>
        </w:rPr>
      </w:pPr>
      <w:r w:rsidRPr="00FA2365">
        <w:rPr>
          <w:rFonts w:eastAsia="Times New Roman" w:cs="Times New Roman"/>
          <w:b/>
          <w:bCs/>
          <w:color w:val="auto"/>
          <w:sz w:val="24"/>
          <w:szCs w:val="24"/>
          <w:lang w:eastAsia="tr-TR"/>
        </w:rPr>
        <w:t xml:space="preserve">Üslup: </w:t>
      </w:r>
      <w:r w:rsidR="00110AF6" w:rsidRPr="00110AF6">
        <w:rPr>
          <w:rFonts w:eastAsia="Times New Roman" w:cs="Times New Roman"/>
          <w:bCs/>
          <w:color w:val="auto"/>
          <w:sz w:val="24"/>
          <w:szCs w:val="24"/>
          <w:lang w:eastAsia="tr-TR"/>
        </w:rPr>
        <w:t>Çalışmaların ve başarıların anlatımında etken çatı (aktif ses) kullanılması beklenmektedir.</w:t>
      </w:r>
    </w:p>
    <w:p w:rsidR="00D60541" w:rsidRPr="00402B71" w:rsidRDefault="00FA2365" w:rsidP="00FA2365">
      <w:pPr>
        <w:numPr>
          <w:ilvl w:val="0"/>
          <w:numId w:val="10"/>
        </w:numPr>
        <w:shd w:val="clear" w:color="auto" w:fill="FFFFFF"/>
        <w:spacing w:before="100" w:beforeAutospacing="1" w:after="0" w:line="360" w:lineRule="auto"/>
        <w:rPr>
          <w:rFonts w:eastAsia="Times New Roman" w:cs="Times New Roman"/>
          <w:color w:val="auto"/>
          <w:sz w:val="24"/>
          <w:szCs w:val="24"/>
          <w:lang w:eastAsia="tr-TR"/>
        </w:rPr>
      </w:pPr>
      <w:r w:rsidRPr="00FA2365">
        <w:rPr>
          <w:rFonts w:eastAsia="Times New Roman" w:cs="Times New Roman"/>
          <w:b/>
          <w:bCs/>
          <w:color w:val="auto"/>
          <w:sz w:val="24"/>
          <w:szCs w:val="24"/>
          <w:lang w:eastAsia="tr-TR"/>
        </w:rPr>
        <w:t xml:space="preserve">Yapı: </w:t>
      </w:r>
      <w:r w:rsidRPr="00FA2365">
        <w:rPr>
          <w:rFonts w:eastAsia="Times New Roman" w:cs="Times New Roman"/>
          <w:bCs/>
          <w:color w:val="auto"/>
          <w:sz w:val="24"/>
          <w:szCs w:val="24"/>
          <w:lang w:eastAsia="tr-TR"/>
        </w:rPr>
        <w:t>Geçmişteki farklı araştırma deneyimlerinizi etiketlemek ve okuyucuyu hikayeniz boyunca sorunsuz bir şekilde yönlendirmek için kısa, kalın yazılmış bölüm baş</w:t>
      </w:r>
      <w:r w:rsidR="00015DC2">
        <w:rPr>
          <w:rFonts w:eastAsia="Times New Roman" w:cs="Times New Roman"/>
          <w:bCs/>
          <w:color w:val="auto"/>
          <w:sz w:val="24"/>
          <w:szCs w:val="24"/>
          <w:lang w:eastAsia="tr-TR"/>
        </w:rPr>
        <w:t>lıkları kullanmayı değerlendirilmelidir</w:t>
      </w:r>
      <w:r w:rsidRPr="00FA2365">
        <w:rPr>
          <w:rFonts w:eastAsia="Times New Roman" w:cs="Times New Roman"/>
          <w:bCs/>
          <w:color w:val="auto"/>
          <w:sz w:val="24"/>
          <w:szCs w:val="24"/>
          <w:lang w:eastAsia="tr-TR"/>
        </w:rPr>
        <w:t>.</w:t>
      </w:r>
    </w:p>
    <w:p w:rsidR="00D60541" w:rsidRPr="00402B71" w:rsidRDefault="00D60541" w:rsidP="00402B71">
      <w:pPr>
        <w:spacing w:after="0" w:line="360" w:lineRule="auto"/>
        <w:rPr>
          <w:rFonts w:eastAsia="Times New Roman" w:cs="Times New Roman"/>
          <w:color w:val="auto"/>
          <w:sz w:val="24"/>
          <w:szCs w:val="24"/>
          <w:lang w:eastAsia="tr-TR"/>
        </w:rPr>
      </w:pPr>
      <w:r w:rsidRPr="00402B71">
        <w:rPr>
          <w:rFonts w:eastAsia="Times New Roman" w:cs="Times New Roman"/>
          <w:b/>
          <w:bCs/>
          <w:color w:val="auto"/>
          <w:sz w:val="24"/>
          <w:szCs w:val="24"/>
          <w:lang w:eastAsia="tr-TR"/>
        </w:rPr>
        <w:t xml:space="preserve">1. </w:t>
      </w:r>
      <w:r w:rsidR="00FA2365" w:rsidRPr="00FA2365">
        <w:rPr>
          <w:rFonts w:eastAsia="Times New Roman" w:cs="Times New Roman"/>
          <w:b/>
          <w:bCs/>
          <w:color w:val="auto"/>
          <w:sz w:val="24"/>
          <w:szCs w:val="24"/>
          <w:lang w:eastAsia="tr-TR"/>
        </w:rPr>
        <w:t>Giriş Paragrafı</w:t>
      </w:r>
    </w:p>
    <w:p w:rsidR="00FA2365" w:rsidRPr="00FA2365" w:rsidRDefault="00015DC2" w:rsidP="00FA2365">
      <w:pPr>
        <w:numPr>
          <w:ilvl w:val="0"/>
          <w:numId w:val="11"/>
        </w:numPr>
        <w:shd w:val="clear" w:color="auto" w:fill="FFFFFF"/>
        <w:spacing w:before="100" w:beforeAutospacing="1" w:after="0" w:line="360" w:lineRule="auto"/>
        <w:rPr>
          <w:rFonts w:eastAsia="Times New Roman" w:cs="Times New Roman"/>
          <w:color w:val="auto"/>
          <w:sz w:val="24"/>
          <w:szCs w:val="24"/>
          <w:lang w:eastAsia="tr-TR"/>
        </w:rPr>
      </w:pPr>
      <w:r>
        <w:rPr>
          <w:rFonts w:eastAsia="Times New Roman" w:cs="Times New Roman"/>
          <w:b/>
          <w:bCs/>
          <w:color w:val="auto"/>
          <w:sz w:val="24"/>
          <w:szCs w:val="24"/>
          <w:lang w:eastAsia="tr-TR"/>
        </w:rPr>
        <w:t>Araştırma alanınızı belirtilmesi</w:t>
      </w:r>
      <w:r w:rsidR="00FA2365" w:rsidRPr="00FA2365">
        <w:rPr>
          <w:rFonts w:eastAsia="Times New Roman" w:cs="Times New Roman"/>
          <w:b/>
          <w:bCs/>
          <w:color w:val="auto"/>
          <w:sz w:val="24"/>
          <w:szCs w:val="24"/>
          <w:lang w:eastAsia="tr-TR"/>
        </w:rPr>
        <w:t xml:space="preserve">: </w:t>
      </w:r>
      <w:r w:rsidR="00FA2365" w:rsidRPr="00F02E05">
        <w:rPr>
          <w:rFonts w:eastAsia="Times New Roman" w:cs="Times New Roman"/>
          <w:bCs/>
          <w:color w:val="auto"/>
          <w:sz w:val="24"/>
          <w:szCs w:val="24"/>
          <w:lang w:eastAsia="tr-TR"/>
        </w:rPr>
        <w:t xml:space="preserve">Bu paragrafın sonuna gelindiğinde, yönelmek istediğiniz spesifik araştırma alanını (örneğin; ağ yönetimi ve güvenlik) net bir şekilde ifade </w:t>
      </w:r>
      <w:r w:rsidRPr="00F02E05">
        <w:rPr>
          <w:rFonts w:eastAsia="Times New Roman" w:cs="Times New Roman"/>
          <w:bCs/>
          <w:color w:val="auto"/>
          <w:sz w:val="24"/>
          <w:szCs w:val="24"/>
          <w:lang w:eastAsia="tr-TR"/>
        </w:rPr>
        <w:t>edilmelidir</w:t>
      </w:r>
      <w:r w:rsidR="00FA2365" w:rsidRPr="00F02E05">
        <w:rPr>
          <w:rFonts w:eastAsia="Times New Roman" w:cs="Times New Roman"/>
          <w:bCs/>
          <w:color w:val="auto"/>
          <w:sz w:val="24"/>
          <w:szCs w:val="24"/>
          <w:lang w:eastAsia="tr-TR"/>
        </w:rPr>
        <w:t xml:space="preserve">. </w:t>
      </w:r>
    </w:p>
    <w:p w:rsidR="00FA2365" w:rsidRPr="00FA2365" w:rsidRDefault="00015DC2" w:rsidP="00FA2365">
      <w:pPr>
        <w:pStyle w:val="ListeParagraf"/>
        <w:numPr>
          <w:ilvl w:val="0"/>
          <w:numId w:val="11"/>
        </w:numPr>
        <w:rPr>
          <w:sz w:val="24"/>
          <w:szCs w:val="24"/>
        </w:rPr>
      </w:pPr>
      <w:r>
        <w:rPr>
          <w:b/>
          <w:sz w:val="24"/>
          <w:szCs w:val="24"/>
        </w:rPr>
        <w:t>Geçmişinizin özetlenmesi</w:t>
      </w:r>
      <w:r w:rsidR="00FA2365" w:rsidRPr="00FA2365">
        <w:rPr>
          <w:b/>
          <w:sz w:val="24"/>
          <w:szCs w:val="24"/>
        </w:rPr>
        <w:t>:</w:t>
      </w:r>
      <w:r w:rsidR="00FA2365" w:rsidRPr="00FA2365">
        <w:rPr>
          <w:sz w:val="24"/>
          <w:szCs w:val="24"/>
        </w:rPr>
        <w:t xml:space="preserve"> Sizi bu programa hazırlayan araştırma deneyimlerinize (yıllara veya alanlara) dair te</w:t>
      </w:r>
      <w:r>
        <w:rPr>
          <w:sz w:val="24"/>
          <w:szCs w:val="24"/>
        </w:rPr>
        <w:t>k cümlelik bir genel bakış sunulmalıdır</w:t>
      </w:r>
      <w:r w:rsidR="00FA2365" w:rsidRPr="00FA2365">
        <w:rPr>
          <w:sz w:val="24"/>
          <w:szCs w:val="24"/>
        </w:rPr>
        <w:t xml:space="preserve">. </w:t>
      </w:r>
    </w:p>
    <w:p w:rsidR="00FA2365" w:rsidRPr="00FA2365" w:rsidRDefault="00FA2365" w:rsidP="00402B71">
      <w:pPr>
        <w:numPr>
          <w:ilvl w:val="0"/>
          <w:numId w:val="11"/>
        </w:numPr>
        <w:shd w:val="clear" w:color="auto" w:fill="FFFFFF"/>
        <w:spacing w:before="100" w:beforeAutospacing="1" w:after="0" w:line="360" w:lineRule="auto"/>
        <w:rPr>
          <w:rFonts w:eastAsia="Times New Roman" w:cs="Times New Roman"/>
          <w:color w:val="auto"/>
          <w:sz w:val="24"/>
          <w:szCs w:val="24"/>
          <w:lang w:eastAsia="tr-TR"/>
        </w:rPr>
      </w:pPr>
      <w:r w:rsidRPr="00FA2365">
        <w:rPr>
          <w:rFonts w:eastAsia="Times New Roman" w:cs="Times New Roman"/>
          <w:b/>
          <w:bCs/>
          <w:color w:val="auto"/>
          <w:sz w:val="24"/>
          <w:szCs w:val="24"/>
          <w:lang w:eastAsia="tr-TR"/>
        </w:rPr>
        <w:t xml:space="preserve">Kaçınılması gerekenler: </w:t>
      </w:r>
      <w:r w:rsidRPr="00FA2365">
        <w:rPr>
          <w:rFonts w:eastAsia="Times New Roman" w:cs="Times New Roman"/>
          <w:bCs/>
          <w:color w:val="auto"/>
          <w:sz w:val="24"/>
          <w:szCs w:val="24"/>
          <w:lang w:eastAsia="tr-TR"/>
        </w:rPr>
        <w:t>Herkese uyarlanabilecek, basmakalıp ve</w:t>
      </w:r>
      <w:r w:rsidR="00015DC2">
        <w:rPr>
          <w:rFonts w:eastAsia="Times New Roman" w:cs="Times New Roman"/>
          <w:bCs/>
          <w:color w:val="auto"/>
          <w:sz w:val="24"/>
          <w:szCs w:val="24"/>
          <w:lang w:eastAsia="tr-TR"/>
        </w:rPr>
        <w:t xml:space="preserve"> aşırı genel ifadelerden kaçınılmalıdır</w:t>
      </w:r>
      <w:r w:rsidRPr="00FA2365">
        <w:rPr>
          <w:rFonts w:eastAsia="Times New Roman" w:cs="Times New Roman"/>
          <w:bCs/>
          <w:color w:val="auto"/>
          <w:sz w:val="24"/>
          <w:szCs w:val="24"/>
          <w:lang w:eastAsia="tr-TR"/>
        </w:rPr>
        <w:t>. Örneğin; "Çocukluğumdan beri zekanın gizemlerini çözmeye ilgi duymuş</w:t>
      </w:r>
      <w:r w:rsidR="00015DC2">
        <w:rPr>
          <w:rFonts w:eastAsia="Times New Roman" w:cs="Times New Roman"/>
          <w:bCs/>
          <w:color w:val="auto"/>
          <w:sz w:val="24"/>
          <w:szCs w:val="24"/>
          <w:lang w:eastAsia="tr-TR"/>
        </w:rPr>
        <w:t>umdur" gibi cümleler kullanılmamasına özen gösterilmelidir</w:t>
      </w:r>
      <w:r w:rsidRPr="00FA2365">
        <w:rPr>
          <w:rFonts w:eastAsia="Times New Roman" w:cs="Times New Roman"/>
          <w:bCs/>
          <w:color w:val="auto"/>
          <w:sz w:val="24"/>
          <w:szCs w:val="24"/>
          <w:lang w:eastAsia="tr-TR"/>
        </w:rPr>
        <w:t xml:space="preserve">. </w:t>
      </w:r>
    </w:p>
    <w:p w:rsidR="00D60541" w:rsidRPr="00FA2365" w:rsidRDefault="00D60541" w:rsidP="00FA2365">
      <w:pPr>
        <w:shd w:val="clear" w:color="auto" w:fill="FFFFFF"/>
        <w:spacing w:before="100" w:beforeAutospacing="1" w:after="0" w:line="360" w:lineRule="auto"/>
        <w:rPr>
          <w:rFonts w:eastAsia="Times New Roman" w:cs="Times New Roman"/>
          <w:color w:val="auto"/>
          <w:sz w:val="24"/>
          <w:szCs w:val="24"/>
          <w:lang w:eastAsia="tr-TR"/>
        </w:rPr>
      </w:pPr>
      <w:r w:rsidRPr="00FA2365">
        <w:rPr>
          <w:rFonts w:eastAsia="Times New Roman" w:cs="Times New Roman"/>
          <w:b/>
          <w:bCs/>
          <w:color w:val="auto"/>
          <w:sz w:val="24"/>
          <w:szCs w:val="24"/>
          <w:lang w:eastAsia="tr-TR"/>
        </w:rPr>
        <w:t xml:space="preserve">2. </w:t>
      </w:r>
      <w:r w:rsidR="00FA2365" w:rsidRPr="00FA2365">
        <w:rPr>
          <w:rFonts w:eastAsia="Times New Roman" w:cs="Times New Roman"/>
          <w:b/>
          <w:bCs/>
          <w:color w:val="auto"/>
          <w:sz w:val="24"/>
          <w:szCs w:val="24"/>
          <w:lang w:eastAsia="tr-TR"/>
        </w:rPr>
        <w:t>Gelişme Paragrafları (Akademik ve Araştırma Hikayeniz)</w:t>
      </w:r>
    </w:p>
    <w:p w:rsidR="00FA2365" w:rsidRPr="00FA2365" w:rsidRDefault="00FA2365" w:rsidP="00FA2365">
      <w:pPr>
        <w:shd w:val="clear" w:color="auto" w:fill="FFFFFF"/>
        <w:spacing w:before="100" w:beforeAutospacing="1" w:after="0" w:line="360" w:lineRule="auto"/>
        <w:ind w:left="360"/>
        <w:rPr>
          <w:rFonts w:eastAsia="Times New Roman" w:cs="Times New Roman"/>
          <w:i/>
          <w:color w:val="auto"/>
          <w:sz w:val="24"/>
          <w:szCs w:val="24"/>
          <w:lang w:eastAsia="tr-TR"/>
        </w:rPr>
      </w:pPr>
      <w:r w:rsidRPr="00FA2365">
        <w:rPr>
          <w:rFonts w:eastAsia="Times New Roman" w:cs="Times New Roman"/>
          <w:i/>
          <w:iCs/>
          <w:color w:val="auto"/>
          <w:sz w:val="24"/>
          <w:szCs w:val="24"/>
          <w:lang w:eastAsia="tr-TR"/>
        </w:rPr>
        <w:t>Her bir önemli araştırma, akademik veya iş deneyiminiz için</w:t>
      </w:r>
      <w:r w:rsidR="00015DC2">
        <w:rPr>
          <w:rFonts w:eastAsia="Times New Roman" w:cs="Times New Roman"/>
          <w:i/>
          <w:iCs/>
          <w:color w:val="auto"/>
          <w:sz w:val="24"/>
          <w:szCs w:val="24"/>
          <w:lang w:eastAsia="tr-TR"/>
        </w:rPr>
        <w:t xml:space="preserve"> odaklanmış bir hikaye oluşturulmalıdır</w:t>
      </w:r>
      <w:r w:rsidRPr="00FA2365">
        <w:rPr>
          <w:rFonts w:eastAsia="Times New Roman" w:cs="Times New Roman"/>
          <w:i/>
          <w:iCs/>
          <w:color w:val="auto"/>
          <w:sz w:val="24"/>
          <w:szCs w:val="24"/>
          <w:lang w:eastAsia="tr-TR"/>
        </w:rPr>
        <w:t xml:space="preserve">. </w:t>
      </w:r>
    </w:p>
    <w:p w:rsidR="00FA2365" w:rsidRPr="00FA2365" w:rsidRDefault="00FA2365" w:rsidP="00FA2365">
      <w:pPr>
        <w:pStyle w:val="ListeParagraf"/>
        <w:numPr>
          <w:ilvl w:val="0"/>
          <w:numId w:val="14"/>
        </w:numPr>
        <w:spacing w:after="0" w:line="360" w:lineRule="auto"/>
        <w:rPr>
          <w:rFonts w:eastAsia="Times New Roman" w:cs="Times New Roman"/>
          <w:color w:val="auto"/>
          <w:sz w:val="24"/>
          <w:szCs w:val="24"/>
          <w:lang w:eastAsia="tr-TR"/>
        </w:rPr>
      </w:pPr>
      <w:r w:rsidRPr="00FA2365">
        <w:rPr>
          <w:rFonts w:eastAsia="Times New Roman" w:cs="Times New Roman"/>
          <w:b/>
          <w:bCs/>
          <w:color w:val="auto"/>
          <w:sz w:val="24"/>
          <w:szCs w:val="24"/>
          <w:lang w:eastAsia="tr-TR"/>
        </w:rPr>
        <w:lastRenderedPageBreak/>
        <w:t>Proje Motivasyonu: Üz</w:t>
      </w:r>
      <w:r w:rsidRPr="00FA2365">
        <w:rPr>
          <w:rFonts w:eastAsia="Times New Roman" w:cs="Times New Roman"/>
          <w:bCs/>
          <w:color w:val="auto"/>
          <w:sz w:val="24"/>
          <w:szCs w:val="24"/>
          <w:lang w:eastAsia="tr-TR"/>
        </w:rPr>
        <w:t>erinde çalıştığınız problemin neden önemli ve çözülmeye değ</w:t>
      </w:r>
      <w:r w:rsidR="00F02E05">
        <w:rPr>
          <w:rFonts w:eastAsia="Times New Roman" w:cs="Times New Roman"/>
          <w:bCs/>
          <w:color w:val="auto"/>
          <w:sz w:val="24"/>
          <w:szCs w:val="24"/>
          <w:lang w:eastAsia="tr-TR"/>
        </w:rPr>
        <w:t>er olduğunu açıklayarak başlanılmalı</w:t>
      </w:r>
      <w:r w:rsidRPr="00FA2365">
        <w:rPr>
          <w:rFonts w:eastAsia="Times New Roman" w:cs="Times New Roman"/>
          <w:bCs/>
          <w:color w:val="auto"/>
          <w:sz w:val="24"/>
          <w:szCs w:val="24"/>
          <w:lang w:eastAsia="tr-TR"/>
        </w:rPr>
        <w:t>; böylece projenizin daha geniş araştırma bağlamlarına nas</w:t>
      </w:r>
      <w:r w:rsidR="00F02E05">
        <w:rPr>
          <w:rFonts w:eastAsia="Times New Roman" w:cs="Times New Roman"/>
          <w:bCs/>
          <w:color w:val="auto"/>
          <w:sz w:val="24"/>
          <w:szCs w:val="24"/>
          <w:lang w:eastAsia="tr-TR"/>
        </w:rPr>
        <w:t>ıl uyum sağladığını anladığınız gösterilmelidir</w:t>
      </w:r>
      <w:r w:rsidRPr="00FA2365">
        <w:rPr>
          <w:rFonts w:eastAsia="Times New Roman" w:cs="Times New Roman"/>
          <w:bCs/>
          <w:color w:val="auto"/>
          <w:sz w:val="24"/>
          <w:szCs w:val="24"/>
          <w:lang w:eastAsia="tr-TR"/>
        </w:rPr>
        <w:t xml:space="preserve">. </w:t>
      </w:r>
    </w:p>
    <w:p w:rsidR="00FA2365" w:rsidRPr="00FA2365" w:rsidRDefault="00FA2365" w:rsidP="00FA2365">
      <w:pPr>
        <w:pStyle w:val="ListeParagraf"/>
        <w:numPr>
          <w:ilvl w:val="0"/>
          <w:numId w:val="14"/>
        </w:numPr>
        <w:spacing w:after="0" w:line="360" w:lineRule="auto"/>
        <w:rPr>
          <w:rFonts w:eastAsia="Times New Roman" w:cs="Times New Roman"/>
          <w:color w:val="auto"/>
          <w:sz w:val="24"/>
          <w:szCs w:val="24"/>
          <w:lang w:eastAsia="tr-TR"/>
        </w:rPr>
      </w:pPr>
      <w:r w:rsidRPr="00FA2365">
        <w:rPr>
          <w:rFonts w:eastAsia="Times New Roman" w:cs="Times New Roman"/>
          <w:b/>
          <w:bCs/>
          <w:color w:val="auto"/>
          <w:sz w:val="24"/>
          <w:szCs w:val="24"/>
          <w:lang w:eastAsia="tr-TR"/>
        </w:rPr>
        <w:t xml:space="preserve">Katkılarınız: </w:t>
      </w:r>
      <w:r w:rsidRPr="00FA2365">
        <w:rPr>
          <w:rFonts w:eastAsia="Times New Roman" w:cs="Times New Roman"/>
          <w:bCs/>
          <w:color w:val="auto"/>
          <w:sz w:val="24"/>
          <w:szCs w:val="24"/>
          <w:lang w:eastAsia="tr-TR"/>
        </w:rPr>
        <w:t>Sadece projenin genel bir özetini sunmak yerine; kendi yaratıcı katkılarınızı, inisiyatiflerinizi ve geliştird</w:t>
      </w:r>
      <w:r w:rsidR="00110AF6">
        <w:rPr>
          <w:rFonts w:eastAsia="Times New Roman" w:cs="Times New Roman"/>
          <w:bCs/>
          <w:color w:val="auto"/>
          <w:sz w:val="24"/>
          <w:szCs w:val="24"/>
          <w:lang w:eastAsia="tr-TR"/>
        </w:rPr>
        <w:t>iğiniz özel çözümleri vurgulanmalıdır</w:t>
      </w:r>
      <w:r w:rsidRPr="00FA2365">
        <w:rPr>
          <w:rFonts w:eastAsia="Times New Roman" w:cs="Times New Roman"/>
          <w:bCs/>
          <w:color w:val="auto"/>
          <w:sz w:val="24"/>
          <w:szCs w:val="24"/>
          <w:lang w:eastAsia="tr-TR"/>
        </w:rPr>
        <w:t>. Seçtiğiniz araştırma alanında başarılı olma yeteneğinizi kanıtlayan, özellikle gurur</w:t>
      </w:r>
      <w:r w:rsidRPr="00FA2365">
        <w:rPr>
          <w:rFonts w:eastAsia="Times New Roman" w:cs="Times New Roman"/>
          <w:b/>
          <w:bCs/>
          <w:color w:val="auto"/>
          <w:sz w:val="24"/>
          <w:szCs w:val="24"/>
          <w:lang w:eastAsia="tr-TR"/>
        </w:rPr>
        <w:t xml:space="preserve"> </w:t>
      </w:r>
      <w:r w:rsidRPr="00FA2365">
        <w:rPr>
          <w:rFonts w:eastAsia="Times New Roman" w:cs="Times New Roman"/>
          <w:bCs/>
          <w:color w:val="auto"/>
          <w:sz w:val="24"/>
          <w:szCs w:val="24"/>
          <w:lang w:eastAsia="tr-TR"/>
        </w:rPr>
        <w:t>duyduğunuz bir veya birkaç başarınızı belir</w:t>
      </w:r>
      <w:r w:rsidR="00110AF6">
        <w:rPr>
          <w:rFonts w:eastAsia="Times New Roman" w:cs="Times New Roman"/>
          <w:bCs/>
          <w:color w:val="auto"/>
          <w:sz w:val="24"/>
          <w:szCs w:val="24"/>
          <w:lang w:eastAsia="tr-TR"/>
        </w:rPr>
        <w:t>gin bir şekilde tanımlamanızı tavsiye ederiz</w:t>
      </w:r>
      <w:r w:rsidRPr="00FA2365">
        <w:rPr>
          <w:rFonts w:eastAsia="Times New Roman" w:cs="Times New Roman"/>
          <w:bCs/>
          <w:color w:val="auto"/>
          <w:sz w:val="24"/>
          <w:szCs w:val="24"/>
          <w:lang w:eastAsia="tr-TR"/>
        </w:rPr>
        <w:t>.</w:t>
      </w:r>
    </w:p>
    <w:p w:rsidR="00FA2365" w:rsidRPr="00FA2365" w:rsidRDefault="00FA2365" w:rsidP="00FA2365">
      <w:pPr>
        <w:pStyle w:val="ListeParagraf"/>
        <w:numPr>
          <w:ilvl w:val="0"/>
          <w:numId w:val="14"/>
        </w:numPr>
        <w:spacing w:after="0" w:line="360" w:lineRule="auto"/>
        <w:rPr>
          <w:rFonts w:eastAsia="Times New Roman" w:cs="Times New Roman"/>
          <w:color w:val="auto"/>
          <w:sz w:val="24"/>
          <w:szCs w:val="24"/>
          <w:lang w:eastAsia="tr-TR"/>
        </w:rPr>
      </w:pPr>
      <w:r w:rsidRPr="00FA2365">
        <w:rPr>
          <w:rFonts w:eastAsia="Times New Roman" w:cs="Times New Roman"/>
          <w:b/>
          <w:bCs/>
          <w:color w:val="auto"/>
          <w:sz w:val="24"/>
          <w:szCs w:val="24"/>
          <w:lang w:eastAsia="tr-TR"/>
        </w:rPr>
        <w:t xml:space="preserve">Zorlukların Üstesinden Gelme: </w:t>
      </w:r>
      <w:r w:rsidRPr="00FA2365">
        <w:rPr>
          <w:rFonts w:eastAsia="Times New Roman" w:cs="Times New Roman"/>
          <w:bCs/>
          <w:color w:val="auto"/>
          <w:sz w:val="24"/>
          <w:szCs w:val="24"/>
          <w:lang w:eastAsia="tr-TR"/>
        </w:rPr>
        <w:t>Proje sırasında ka</w:t>
      </w:r>
      <w:r w:rsidR="00F02E05">
        <w:rPr>
          <w:rFonts w:eastAsia="Times New Roman" w:cs="Times New Roman"/>
          <w:bCs/>
          <w:color w:val="auto"/>
          <w:sz w:val="24"/>
          <w:szCs w:val="24"/>
          <w:lang w:eastAsia="tr-TR"/>
        </w:rPr>
        <w:t>rşılaştığınız engelleri belirtilmelidir</w:t>
      </w:r>
      <w:r w:rsidRPr="00FA2365">
        <w:rPr>
          <w:rFonts w:eastAsia="Times New Roman" w:cs="Times New Roman"/>
          <w:bCs/>
          <w:color w:val="auto"/>
          <w:sz w:val="24"/>
          <w:szCs w:val="24"/>
          <w:lang w:eastAsia="tr-TR"/>
        </w:rPr>
        <w:t>. Kararlılığınız, problem çözme becerileriniz ve başarısızlıklardan ders çıkarma azminiz, kabul komiteleri tarafından son derece değerli bulunur.</w:t>
      </w:r>
      <w:r>
        <w:rPr>
          <w:rFonts w:eastAsia="Times New Roman" w:cs="Times New Roman"/>
          <w:b/>
          <w:bCs/>
          <w:color w:val="auto"/>
          <w:sz w:val="24"/>
          <w:szCs w:val="24"/>
          <w:lang w:eastAsia="tr-TR"/>
        </w:rPr>
        <w:t xml:space="preserve"> </w:t>
      </w:r>
    </w:p>
    <w:p w:rsidR="00FA2365" w:rsidRPr="00FA2365" w:rsidRDefault="00FA2365" w:rsidP="00FA2365">
      <w:pPr>
        <w:pStyle w:val="ListeParagraf"/>
        <w:numPr>
          <w:ilvl w:val="0"/>
          <w:numId w:val="14"/>
        </w:numPr>
        <w:spacing w:after="0" w:line="360" w:lineRule="auto"/>
        <w:rPr>
          <w:rFonts w:eastAsia="Times New Roman" w:cs="Times New Roman"/>
          <w:color w:val="auto"/>
          <w:sz w:val="24"/>
          <w:szCs w:val="24"/>
          <w:lang w:eastAsia="tr-TR"/>
        </w:rPr>
      </w:pPr>
      <w:r>
        <w:rPr>
          <w:rFonts w:eastAsia="Times New Roman" w:cs="Times New Roman"/>
          <w:b/>
          <w:bCs/>
          <w:color w:val="auto"/>
          <w:sz w:val="24"/>
          <w:szCs w:val="24"/>
          <w:lang w:eastAsia="tr-TR"/>
        </w:rPr>
        <w:t xml:space="preserve">Edinilen </w:t>
      </w:r>
      <w:r w:rsidRPr="00FA2365">
        <w:rPr>
          <w:rFonts w:eastAsia="Times New Roman" w:cs="Times New Roman"/>
          <w:b/>
          <w:bCs/>
          <w:color w:val="auto"/>
          <w:sz w:val="24"/>
          <w:szCs w:val="24"/>
          <w:lang w:eastAsia="tr-TR"/>
        </w:rPr>
        <w:t xml:space="preserve">Kazanımlar: </w:t>
      </w:r>
      <w:r w:rsidRPr="00FA2365">
        <w:rPr>
          <w:rFonts w:eastAsia="Times New Roman" w:cs="Times New Roman"/>
          <w:bCs/>
          <w:color w:val="auto"/>
          <w:sz w:val="24"/>
          <w:szCs w:val="24"/>
          <w:lang w:eastAsia="tr-TR"/>
        </w:rPr>
        <w:t>Bu deneyimden ne</w:t>
      </w:r>
      <w:r w:rsidR="00F02E05">
        <w:rPr>
          <w:rFonts w:eastAsia="Times New Roman" w:cs="Times New Roman"/>
          <w:bCs/>
          <w:color w:val="auto"/>
          <w:sz w:val="24"/>
          <w:szCs w:val="24"/>
          <w:lang w:eastAsia="tr-TR"/>
        </w:rPr>
        <w:t xml:space="preserve"> öğrendiğinizi açıkça ifade edilmeli</w:t>
      </w:r>
      <w:r w:rsidRPr="00FA2365">
        <w:rPr>
          <w:rFonts w:eastAsia="Times New Roman" w:cs="Times New Roman"/>
          <w:bCs/>
          <w:color w:val="auto"/>
          <w:sz w:val="24"/>
          <w:szCs w:val="24"/>
          <w:lang w:eastAsia="tr-TR"/>
        </w:rPr>
        <w:t>; uzmanlaştığın</w:t>
      </w:r>
      <w:r w:rsidR="00F02E05">
        <w:rPr>
          <w:rFonts w:eastAsia="Times New Roman" w:cs="Times New Roman"/>
          <w:bCs/>
          <w:color w:val="auto"/>
          <w:sz w:val="24"/>
          <w:szCs w:val="24"/>
          <w:lang w:eastAsia="tr-TR"/>
        </w:rPr>
        <w:t>ız özel teknikleri detaylandırılmalı</w:t>
      </w:r>
      <w:r w:rsidRPr="00FA2365">
        <w:rPr>
          <w:rFonts w:eastAsia="Times New Roman" w:cs="Times New Roman"/>
          <w:bCs/>
          <w:color w:val="auto"/>
          <w:sz w:val="24"/>
          <w:szCs w:val="24"/>
          <w:lang w:eastAsia="tr-TR"/>
        </w:rPr>
        <w:t xml:space="preserve"> ve bu kazanımların programda yürütmek istediğiniz araştırmalar</w:t>
      </w:r>
      <w:r w:rsidR="00F02E05">
        <w:rPr>
          <w:rFonts w:eastAsia="Times New Roman" w:cs="Times New Roman"/>
          <w:bCs/>
          <w:color w:val="auto"/>
          <w:sz w:val="24"/>
          <w:szCs w:val="24"/>
          <w:lang w:eastAsia="tr-TR"/>
        </w:rPr>
        <w:t>a nasıl ışık tuttuğunu açıklanmalıdır</w:t>
      </w:r>
      <w:r w:rsidRPr="00FA2365">
        <w:rPr>
          <w:rFonts w:eastAsia="Times New Roman" w:cs="Times New Roman"/>
          <w:bCs/>
          <w:color w:val="auto"/>
          <w:sz w:val="24"/>
          <w:szCs w:val="24"/>
          <w:lang w:eastAsia="tr-TR"/>
        </w:rPr>
        <w:t>.</w:t>
      </w:r>
      <w:r w:rsidRPr="00FA2365">
        <w:rPr>
          <w:rFonts w:eastAsia="Times New Roman" w:cs="Times New Roman"/>
          <w:b/>
          <w:bCs/>
          <w:color w:val="auto"/>
          <w:sz w:val="24"/>
          <w:szCs w:val="24"/>
          <w:lang w:eastAsia="tr-TR"/>
        </w:rPr>
        <w:t xml:space="preserve"> </w:t>
      </w:r>
    </w:p>
    <w:p w:rsidR="00FA2365" w:rsidRDefault="00FA2365" w:rsidP="00FA2365">
      <w:pPr>
        <w:spacing w:after="0" w:line="360" w:lineRule="auto"/>
        <w:rPr>
          <w:rFonts w:eastAsia="Times New Roman" w:cs="Times New Roman"/>
          <w:b/>
          <w:bCs/>
          <w:color w:val="auto"/>
          <w:sz w:val="24"/>
          <w:szCs w:val="24"/>
          <w:lang w:eastAsia="tr-TR"/>
        </w:rPr>
      </w:pPr>
    </w:p>
    <w:p w:rsidR="00FA2365" w:rsidRDefault="00D60541" w:rsidP="00FA2365">
      <w:pPr>
        <w:spacing w:after="0" w:line="360" w:lineRule="auto"/>
        <w:rPr>
          <w:rFonts w:eastAsia="Times New Roman" w:cs="Times New Roman"/>
          <w:color w:val="auto"/>
          <w:sz w:val="24"/>
          <w:szCs w:val="24"/>
          <w:lang w:eastAsia="tr-TR"/>
        </w:rPr>
      </w:pPr>
      <w:r w:rsidRPr="00FA2365">
        <w:rPr>
          <w:rFonts w:eastAsia="Times New Roman" w:cs="Times New Roman"/>
          <w:b/>
          <w:bCs/>
          <w:color w:val="auto"/>
          <w:sz w:val="24"/>
          <w:szCs w:val="24"/>
          <w:lang w:eastAsia="tr-TR"/>
        </w:rPr>
        <w:t xml:space="preserve">3. </w:t>
      </w:r>
      <w:r w:rsidR="00FA2365" w:rsidRPr="00FA2365">
        <w:rPr>
          <w:rFonts w:eastAsia="Times New Roman" w:cs="Times New Roman"/>
          <w:b/>
          <w:bCs/>
          <w:color w:val="auto"/>
          <w:sz w:val="24"/>
          <w:szCs w:val="24"/>
          <w:lang w:eastAsia="tr-TR"/>
        </w:rPr>
        <w:t>Programa Özel Sonuç Paragrafı</w:t>
      </w:r>
    </w:p>
    <w:p w:rsidR="00FA2365" w:rsidRPr="00FA2365" w:rsidRDefault="00FA2365" w:rsidP="00FA2365">
      <w:pPr>
        <w:spacing w:after="0" w:line="360" w:lineRule="auto"/>
        <w:rPr>
          <w:rFonts w:eastAsia="Times New Roman" w:cs="Times New Roman"/>
          <w:color w:val="auto"/>
          <w:sz w:val="24"/>
          <w:szCs w:val="24"/>
          <w:lang w:eastAsia="tr-TR"/>
        </w:rPr>
      </w:pPr>
      <w:r w:rsidRPr="00FA2365">
        <w:rPr>
          <w:rFonts w:eastAsia="Times New Roman" w:cs="Times New Roman"/>
          <w:i/>
          <w:iCs/>
          <w:color w:val="auto"/>
          <w:sz w:val="24"/>
          <w:szCs w:val="24"/>
          <w:lang w:eastAsia="tr-TR"/>
        </w:rPr>
        <w:t xml:space="preserve">Bu son paragraf, başvurduğunuz bu programa özel olarak uyarlanmalıdır. </w:t>
      </w:r>
    </w:p>
    <w:p w:rsidR="00FA2365" w:rsidRPr="00FA2365" w:rsidRDefault="00FA2365" w:rsidP="00FA2365">
      <w:pPr>
        <w:pStyle w:val="ListeParagraf"/>
        <w:numPr>
          <w:ilvl w:val="0"/>
          <w:numId w:val="15"/>
        </w:numPr>
        <w:spacing w:after="0" w:line="360" w:lineRule="auto"/>
        <w:jc w:val="both"/>
        <w:rPr>
          <w:color w:val="auto"/>
          <w:sz w:val="24"/>
          <w:szCs w:val="24"/>
        </w:rPr>
      </w:pPr>
      <w:r w:rsidRPr="00FA2365">
        <w:rPr>
          <w:rFonts w:eastAsia="Times New Roman" w:cs="Times New Roman"/>
          <w:b/>
          <w:bCs/>
          <w:color w:val="auto"/>
          <w:sz w:val="24"/>
          <w:szCs w:val="24"/>
          <w:lang w:eastAsia="tr-TR"/>
        </w:rPr>
        <w:t xml:space="preserve">Kurumsal Uyum: </w:t>
      </w:r>
      <w:r w:rsidRPr="00FA2365">
        <w:rPr>
          <w:rFonts w:eastAsia="Times New Roman" w:cs="Times New Roman"/>
          <w:bCs/>
          <w:color w:val="auto"/>
          <w:sz w:val="24"/>
          <w:szCs w:val="24"/>
          <w:lang w:eastAsia="tr-TR"/>
        </w:rPr>
        <w:t>Bu üniversitenin, yüksek lisans eğitiminizi sürdürmek için neden sizin adınıza en mükemmel y</w:t>
      </w:r>
      <w:r w:rsidR="00F02E05">
        <w:rPr>
          <w:rFonts w:eastAsia="Times New Roman" w:cs="Times New Roman"/>
          <w:bCs/>
          <w:color w:val="auto"/>
          <w:sz w:val="24"/>
          <w:szCs w:val="24"/>
          <w:lang w:eastAsia="tr-TR"/>
        </w:rPr>
        <w:t>er olduğunu tam olarak açıklanmalıdır</w:t>
      </w:r>
      <w:r w:rsidRPr="00FA2365">
        <w:rPr>
          <w:rFonts w:eastAsia="Times New Roman" w:cs="Times New Roman"/>
          <w:bCs/>
          <w:color w:val="auto"/>
          <w:sz w:val="24"/>
          <w:szCs w:val="24"/>
          <w:lang w:eastAsia="tr-TR"/>
        </w:rPr>
        <w:t xml:space="preserve">. </w:t>
      </w:r>
    </w:p>
    <w:p w:rsidR="0028356B" w:rsidRPr="00BB557B" w:rsidRDefault="00FA2365" w:rsidP="00FA2365">
      <w:pPr>
        <w:pStyle w:val="ListeParagraf"/>
        <w:numPr>
          <w:ilvl w:val="0"/>
          <w:numId w:val="15"/>
        </w:numPr>
        <w:spacing w:after="0" w:line="360" w:lineRule="auto"/>
        <w:jc w:val="both"/>
        <w:rPr>
          <w:color w:val="auto"/>
          <w:sz w:val="24"/>
          <w:szCs w:val="24"/>
        </w:rPr>
      </w:pPr>
      <w:r w:rsidRPr="00FA2365">
        <w:rPr>
          <w:rFonts w:eastAsia="Times New Roman" w:cs="Times New Roman"/>
          <w:b/>
          <w:bCs/>
          <w:color w:val="auto"/>
          <w:sz w:val="24"/>
          <w:szCs w:val="24"/>
          <w:lang w:eastAsia="tr-TR"/>
        </w:rPr>
        <w:t xml:space="preserve">Öğretim Üyeleri ile Uyum: </w:t>
      </w:r>
      <w:r w:rsidRPr="00FA2365">
        <w:rPr>
          <w:rFonts w:eastAsia="Times New Roman" w:cs="Times New Roman"/>
          <w:bCs/>
          <w:color w:val="auto"/>
          <w:sz w:val="24"/>
          <w:szCs w:val="24"/>
          <w:lang w:eastAsia="tr-TR"/>
        </w:rPr>
        <w:t>Birlikte çalışmak istediğiniz pro</w:t>
      </w:r>
      <w:r w:rsidR="00F02E05">
        <w:rPr>
          <w:rFonts w:eastAsia="Times New Roman" w:cs="Times New Roman"/>
          <w:bCs/>
          <w:color w:val="auto"/>
          <w:sz w:val="24"/>
          <w:szCs w:val="24"/>
          <w:lang w:eastAsia="tr-TR"/>
        </w:rPr>
        <w:t>fesörleri isimleriyle listelenmeli</w:t>
      </w:r>
      <w:r w:rsidRPr="00FA2365">
        <w:rPr>
          <w:rFonts w:eastAsia="Times New Roman" w:cs="Times New Roman"/>
          <w:bCs/>
          <w:color w:val="auto"/>
          <w:sz w:val="24"/>
          <w:szCs w:val="24"/>
          <w:lang w:eastAsia="tr-TR"/>
        </w:rPr>
        <w:t xml:space="preserve"> (örneğin; "Özellikle X, Y ve Z hocalarla çalışmakla ilgileniyorum") ve ilgi alanlarınızı doğrudan onlar</w:t>
      </w:r>
      <w:r w:rsidR="00F02E05">
        <w:rPr>
          <w:rFonts w:eastAsia="Times New Roman" w:cs="Times New Roman"/>
          <w:bCs/>
          <w:color w:val="auto"/>
          <w:sz w:val="24"/>
          <w:szCs w:val="24"/>
          <w:lang w:eastAsia="tr-TR"/>
        </w:rPr>
        <w:t>ın güncel çalışmalarına bağlanmalıdır.</w:t>
      </w:r>
      <w:r w:rsidRPr="00FA2365">
        <w:rPr>
          <w:rFonts w:eastAsia="Times New Roman" w:cs="Times New Roman"/>
          <w:bCs/>
          <w:color w:val="auto"/>
          <w:sz w:val="24"/>
          <w:szCs w:val="24"/>
          <w:lang w:eastAsia="tr-TR"/>
        </w:rPr>
        <w:t xml:space="preserve"> ("ve onların A, B ve C konularındaki çalışmalarıyla özellikle ilgileniyorum").</w:t>
      </w:r>
    </w:p>
    <w:p w:rsidR="00BB557B" w:rsidRDefault="00BB557B" w:rsidP="00BB557B">
      <w:pPr>
        <w:spacing w:after="0" w:line="360" w:lineRule="auto"/>
        <w:jc w:val="both"/>
        <w:rPr>
          <w:color w:val="auto"/>
          <w:sz w:val="24"/>
          <w:szCs w:val="24"/>
        </w:rPr>
      </w:pPr>
    </w:p>
    <w:p w:rsidR="00BB557B" w:rsidRPr="00875AFE" w:rsidRDefault="00BB557B" w:rsidP="00BB557B">
      <w:pPr>
        <w:spacing w:after="0" w:line="360" w:lineRule="auto"/>
        <w:jc w:val="both"/>
        <w:rPr>
          <w:color w:val="FF0000"/>
          <w:sz w:val="24"/>
          <w:szCs w:val="24"/>
        </w:rPr>
      </w:pPr>
      <w:r w:rsidRPr="00875AFE">
        <w:rPr>
          <w:color w:val="FF0000"/>
          <w:sz w:val="24"/>
          <w:szCs w:val="24"/>
        </w:rPr>
        <w:t xml:space="preserve">NOT : Bu niyet mektubu kapsamında paylaşılan kişisel veriler, yalnızca lisansüstü program </w:t>
      </w:r>
      <w:bookmarkStart w:id="0" w:name="_GoBack"/>
      <w:bookmarkEnd w:id="0"/>
      <w:r w:rsidRPr="00875AFE">
        <w:rPr>
          <w:color w:val="FF0000"/>
          <w:sz w:val="24"/>
          <w:szCs w:val="24"/>
        </w:rPr>
        <w:t>başvuru ve değerlendirme süreçlerinin yürütülmesi amacıyla işlenecektir. Adaya ait kişisel veriler, ilgili mevzuat ve kurumun KVKK/Aydınlatma Metni kapsamında saklanacak ve yalnızca yetkili başvuru değerlendirme birimleriyle paylaşılacaktır. Aday, kendisi hakkında yalnızca başvuru değerlendirmesi için gerekli, doğru ve ölçülü bilgileri paylaşmalıdır; özel nitelikli kişisel veriler ve gizlilik içeren gereksiz bilgiler niyet mektubuna dahil edilmemelidir.</w:t>
      </w:r>
    </w:p>
    <w:sectPr w:rsidR="00BB557B" w:rsidRPr="00875AFE"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A2"/>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umara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umara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eMaddemi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eMaddemi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umara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eMaddemi"/>
      <w:lvlText w:val=""/>
      <w:lvlJc w:val="left"/>
      <w:pPr>
        <w:tabs>
          <w:tab w:val="num" w:pos="360"/>
        </w:tabs>
        <w:ind w:left="360" w:hanging="360"/>
      </w:pPr>
      <w:rPr>
        <w:rFonts w:ascii="Symbol" w:hAnsi="Symbol" w:hint="default"/>
      </w:rPr>
    </w:lvl>
  </w:abstractNum>
  <w:abstractNum w:abstractNumId="9" w15:restartNumberingAfterBreak="0">
    <w:nsid w:val="196C6E34"/>
    <w:multiLevelType w:val="multilevel"/>
    <w:tmpl w:val="3D0678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8ED73ED"/>
    <w:multiLevelType w:val="multilevel"/>
    <w:tmpl w:val="408CB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B60494B"/>
    <w:multiLevelType w:val="multilevel"/>
    <w:tmpl w:val="F3B05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1EC752B"/>
    <w:multiLevelType w:val="multilevel"/>
    <w:tmpl w:val="F3B05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E0B740A"/>
    <w:multiLevelType w:val="multilevel"/>
    <w:tmpl w:val="F3B05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1FF08C8"/>
    <w:multiLevelType w:val="multilevel"/>
    <w:tmpl w:val="1E726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10"/>
  </w:num>
  <w:num w:numId="11">
    <w:abstractNumId w:val="11"/>
  </w:num>
  <w:num w:numId="12">
    <w:abstractNumId w:val="14"/>
  </w:num>
  <w:num w:numId="13">
    <w:abstractNumId w:val="9"/>
  </w:num>
  <w:num w:numId="14">
    <w:abstractNumId w:val="13"/>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15DC2"/>
    <w:rsid w:val="00034616"/>
    <w:rsid w:val="0006063C"/>
    <w:rsid w:val="00110AF6"/>
    <w:rsid w:val="0015074B"/>
    <w:rsid w:val="0028356B"/>
    <w:rsid w:val="0029639D"/>
    <w:rsid w:val="00326F90"/>
    <w:rsid w:val="00402B71"/>
    <w:rsid w:val="004A1769"/>
    <w:rsid w:val="005012A1"/>
    <w:rsid w:val="005D78CD"/>
    <w:rsid w:val="00685277"/>
    <w:rsid w:val="008244CB"/>
    <w:rsid w:val="00875AFE"/>
    <w:rsid w:val="00AA1D8D"/>
    <w:rsid w:val="00B47730"/>
    <w:rsid w:val="00BB557B"/>
    <w:rsid w:val="00CB0664"/>
    <w:rsid w:val="00D60541"/>
    <w:rsid w:val="00F02E05"/>
    <w:rsid w:val="00FA2365"/>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15:docId w15:val="{42006683-C7D8-491A-A878-33365B531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693F"/>
    <w:rPr>
      <w:rFonts w:ascii="Times New Roman" w:hAnsi="Times New Roman"/>
      <w:color w:val="222222"/>
    </w:rPr>
  </w:style>
  <w:style w:type="paragraph" w:styleId="Balk1">
    <w:name w:val="heading 1"/>
    <w:basedOn w:val="Normal"/>
    <w:next w:val="Normal"/>
    <w:link w:val="Balk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Balk6">
    <w:name w:val="heading 6"/>
    <w:basedOn w:val="Normal"/>
    <w:next w:val="Normal"/>
    <w:link w:val="Balk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alk7">
    <w:name w:val="heading 7"/>
    <w:basedOn w:val="Normal"/>
    <w:next w:val="Normal"/>
    <w:link w:val="Balk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alk8">
    <w:name w:val="heading 8"/>
    <w:basedOn w:val="Normal"/>
    <w:next w:val="Normal"/>
    <w:link w:val="Balk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Balk9">
    <w:name w:val="heading 9"/>
    <w:basedOn w:val="Normal"/>
    <w:next w:val="Normal"/>
    <w:link w:val="Balk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E618BF"/>
    <w:pPr>
      <w:tabs>
        <w:tab w:val="center" w:pos="4680"/>
        <w:tab w:val="right" w:pos="9360"/>
      </w:tabs>
      <w:spacing w:after="0" w:line="240" w:lineRule="auto"/>
    </w:pPr>
  </w:style>
  <w:style w:type="character" w:customStyle="1" w:styleId="stBilgiChar">
    <w:name w:val="Üst Bilgi Char"/>
    <w:basedOn w:val="VarsaylanParagrafYazTipi"/>
    <w:link w:val="stBilgi"/>
    <w:uiPriority w:val="99"/>
    <w:rsid w:val="00E618BF"/>
  </w:style>
  <w:style w:type="paragraph" w:styleId="AltBilgi">
    <w:name w:val="footer"/>
    <w:basedOn w:val="Normal"/>
    <w:link w:val="AltBilgiChar"/>
    <w:uiPriority w:val="99"/>
    <w:unhideWhenUsed/>
    <w:rsid w:val="00E618BF"/>
    <w:pPr>
      <w:tabs>
        <w:tab w:val="center" w:pos="4680"/>
        <w:tab w:val="right" w:pos="9360"/>
      </w:tabs>
      <w:spacing w:after="0" w:line="240" w:lineRule="auto"/>
    </w:pPr>
  </w:style>
  <w:style w:type="character" w:customStyle="1" w:styleId="AltBilgiChar">
    <w:name w:val="Alt Bilgi Char"/>
    <w:basedOn w:val="VarsaylanParagrafYazTipi"/>
    <w:link w:val="AltBilgi"/>
    <w:uiPriority w:val="99"/>
    <w:rsid w:val="00E618BF"/>
  </w:style>
  <w:style w:type="paragraph" w:styleId="AralkYok">
    <w:name w:val="No Spacing"/>
    <w:uiPriority w:val="1"/>
    <w:qFormat/>
    <w:rsid w:val="00FC693F"/>
    <w:pPr>
      <w:spacing w:after="0" w:line="240" w:lineRule="auto"/>
    </w:pPr>
  </w:style>
  <w:style w:type="character" w:customStyle="1" w:styleId="Balk1Char">
    <w:name w:val="Başlık 1 Char"/>
    <w:basedOn w:val="VarsaylanParagrafYazTipi"/>
    <w:link w:val="Balk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Balk2Char">
    <w:name w:val="Başlık 2 Char"/>
    <w:basedOn w:val="VarsaylanParagrafYazTipi"/>
    <w:link w:val="Balk2"/>
    <w:uiPriority w:val="9"/>
    <w:rsid w:val="00FC693F"/>
    <w:rPr>
      <w:rFonts w:asciiTheme="majorHAnsi" w:eastAsiaTheme="majorEastAsia" w:hAnsiTheme="majorHAnsi" w:cstheme="majorBidi"/>
      <w:b/>
      <w:bCs/>
      <w:color w:val="4F81BD" w:themeColor="accent1"/>
      <w:sz w:val="26"/>
      <w:szCs w:val="26"/>
    </w:rPr>
  </w:style>
  <w:style w:type="character" w:customStyle="1" w:styleId="Balk3Char">
    <w:name w:val="Başlık 3 Char"/>
    <w:basedOn w:val="VarsaylanParagrafYazTipi"/>
    <w:link w:val="Balk3"/>
    <w:uiPriority w:val="9"/>
    <w:rsid w:val="00FC693F"/>
    <w:rPr>
      <w:rFonts w:asciiTheme="majorHAnsi" w:eastAsiaTheme="majorEastAsia" w:hAnsiTheme="majorHAnsi" w:cstheme="majorBidi"/>
      <w:b/>
      <w:bCs/>
      <w:color w:val="4F81BD" w:themeColor="accent1"/>
    </w:rPr>
  </w:style>
  <w:style w:type="paragraph" w:styleId="KonuBal">
    <w:name w:val="Title"/>
    <w:basedOn w:val="Normal"/>
    <w:next w:val="Normal"/>
    <w:link w:val="KonuBal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KonuBalChar">
    <w:name w:val="Konu Başlığı Char"/>
    <w:basedOn w:val="VarsaylanParagrafYazTipi"/>
    <w:link w:val="KonuBa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ltyaz">
    <w:name w:val="Subtitle"/>
    <w:basedOn w:val="Normal"/>
    <w:next w:val="Normal"/>
    <w:link w:val="Altyaz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ltyazChar">
    <w:name w:val="Altyazı Char"/>
    <w:basedOn w:val="VarsaylanParagrafYazTipi"/>
    <w:link w:val="Altyaz"/>
    <w:uiPriority w:val="11"/>
    <w:rsid w:val="00FC693F"/>
    <w:rPr>
      <w:rFonts w:asciiTheme="majorHAnsi" w:eastAsiaTheme="majorEastAsia" w:hAnsiTheme="majorHAnsi" w:cstheme="majorBidi"/>
      <w:i/>
      <w:iCs/>
      <w:color w:val="4F81BD" w:themeColor="accent1"/>
      <w:spacing w:val="15"/>
      <w:sz w:val="24"/>
      <w:szCs w:val="24"/>
    </w:rPr>
  </w:style>
  <w:style w:type="paragraph" w:styleId="ListeParagraf">
    <w:name w:val="List Paragraph"/>
    <w:basedOn w:val="Normal"/>
    <w:uiPriority w:val="34"/>
    <w:qFormat/>
    <w:rsid w:val="00FC693F"/>
    <w:pPr>
      <w:ind w:left="720"/>
      <w:contextualSpacing/>
    </w:pPr>
  </w:style>
  <w:style w:type="paragraph" w:styleId="GvdeMetni">
    <w:name w:val="Body Text"/>
    <w:basedOn w:val="Normal"/>
    <w:link w:val="GvdeMetniChar"/>
    <w:uiPriority w:val="99"/>
    <w:unhideWhenUsed/>
    <w:rsid w:val="00AA1D8D"/>
    <w:pPr>
      <w:spacing w:after="120"/>
    </w:pPr>
  </w:style>
  <w:style w:type="character" w:customStyle="1" w:styleId="GvdeMetniChar">
    <w:name w:val="Gövde Metni Char"/>
    <w:basedOn w:val="VarsaylanParagrafYazTipi"/>
    <w:link w:val="GvdeMetni"/>
    <w:uiPriority w:val="99"/>
    <w:rsid w:val="00AA1D8D"/>
  </w:style>
  <w:style w:type="paragraph" w:styleId="GvdeMetni2">
    <w:name w:val="Body Text 2"/>
    <w:basedOn w:val="Normal"/>
    <w:link w:val="GvdeMetni2Char"/>
    <w:uiPriority w:val="99"/>
    <w:unhideWhenUsed/>
    <w:rsid w:val="00AA1D8D"/>
    <w:pPr>
      <w:spacing w:after="120" w:line="480" w:lineRule="auto"/>
    </w:pPr>
  </w:style>
  <w:style w:type="character" w:customStyle="1" w:styleId="GvdeMetni2Char">
    <w:name w:val="Gövde Metni 2 Char"/>
    <w:basedOn w:val="VarsaylanParagrafYazTipi"/>
    <w:link w:val="GvdeMetni2"/>
    <w:uiPriority w:val="99"/>
    <w:rsid w:val="00AA1D8D"/>
  </w:style>
  <w:style w:type="paragraph" w:styleId="GvdeMetni3">
    <w:name w:val="Body Text 3"/>
    <w:basedOn w:val="Normal"/>
    <w:link w:val="GvdeMetni3Char"/>
    <w:uiPriority w:val="99"/>
    <w:unhideWhenUsed/>
    <w:rsid w:val="00AA1D8D"/>
    <w:pPr>
      <w:spacing w:after="120"/>
    </w:pPr>
    <w:rPr>
      <w:sz w:val="16"/>
      <w:szCs w:val="16"/>
    </w:rPr>
  </w:style>
  <w:style w:type="character" w:customStyle="1" w:styleId="GvdeMetni3Char">
    <w:name w:val="Gövde Metni 3 Char"/>
    <w:basedOn w:val="VarsaylanParagrafYazTipi"/>
    <w:link w:val="GvdeMetni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ListeMaddemi">
    <w:name w:val="List Bullet"/>
    <w:basedOn w:val="Normal"/>
    <w:uiPriority w:val="99"/>
    <w:unhideWhenUsed/>
    <w:rsid w:val="00326F90"/>
    <w:pPr>
      <w:numPr>
        <w:numId w:val="1"/>
      </w:numPr>
      <w:contextualSpacing/>
    </w:pPr>
  </w:style>
  <w:style w:type="paragraph" w:styleId="ListeMaddemi2">
    <w:name w:val="List Bullet 2"/>
    <w:basedOn w:val="Normal"/>
    <w:uiPriority w:val="99"/>
    <w:unhideWhenUsed/>
    <w:rsid w:val="00326F90"/>
    <w:pPr>
      <w:numPr>
        <w:numId w:val="2"/>
      </w:numPr>
      <w:contextualSpacing/>
    </w:pPr>
  </w:style>
  <w:style w:type="paragraph" w:styleId="ListeMaddemi3">
    <w:name w:val="List Bullet 3"/>
    <w:basedOn w:val="Normal"/>
    <w:uiPriority w:val="99"/>
    <w:unhideWhenUsed/>
    <w:rsid w:val="00326F90"/>
    <w:pPr>
      <w:numPr>
        <w:numId w:val="3"/>
      </w:numPr>
      <w:contextualSpacing/>
    </w:pPr>
  </w:style>
  <w:style w:type="paragraph" w:styleId="ListeNumaras">
    <w:name w:val="List Number"/>
    <w:basedOn w:val="Normal"/>
    <w:uiPriority w:val="99"/>
    <w:unhideWhenUsed/>
    <w:rsid w:val="00326F90"/>
    <w:pPr>
      <w:numPr>
        <w:numId w:val="5"/>
      </w:numPr>
      <w:contextualSpacing/>
    </w:pPr>
  </w:style>
  <w:style w:type="paragraph" w:styleId="ListeNumaras2">
    <w:name w:val="List Number 2"/>
    <w:basedOn w:val="Normal"/>
    <w:uiPriority w:val="99"/>
    <w:unhideWhenUsed/>
    <w:rsid w:val="0029639D"/>
    <w:pPr>
      <w:numPr>
        <w:numId w:val="6"/>
      </w:numPr>
      <w:contextualSpacing/>
    </w:pPr>
  </w:style>
  <w:style w:type="paragraph" w:styleId="ListeNumaras3">
    <w:name w:val="List Number 3"/>
    <w:basedOn w:val="Normal"/>
    <w:uiPriority w:val="99"/>
    <w:unhideWhenUsed/>
    <w:rsid w:val="0029639D"/>
    <w:pPr>
      <w:numPr>
        <w:numId w:val="7"/>
      </w:numPr>
      <w:contextualSpacing/>
    </w:pPr>
  </w:style>
  <w:style w:type="paragraph" w:styleId="ListeDevam">
    <w:name w:val="List Continue"/>
    <w:basedOn w:val="Normal"/>
    <w:uiPriority w:val="99"/>
    <w:unhideWhenUsed/>
    <w:rsid w:val="0029639D"/>
    <w:pPr>
      <w:spacing w:after="120"/>
      <w:ind w:left="360"/>
      <w:contextualSpacing/>
    </w:pPr>
  </w:style>
  <w:style w:type="paragraph" w:styleId="ListeDevam2">
    <w:name w:val="List Continue 2"/>
    <w:basedOn w:val="Normal"/>
    <w:uiPriority w:val="99"/>
    <w:unhideWhenUsed/>
    <w:rsid w:val="0029639D"/>
    <w:pPr>
      <w:spacing w:after="120"/>
      <w:ind w:left="720"/>
      <w:contextualSpacing/>
    </w:pPr>
  </w:style>
  <w:style w:type="paragraph" w:styleId="ListeDevam3">
    <w:name w:val="List Continue 3"/>
    <w:basedOn w:val="Normal"/>
    <w:uiPriority w:val="99"/>
    <w:unhideWhenUsed/>
    <w:rsid w:val="0029639D"/>
    <w:pPr>
      <w:spacing w:after="120"/>
      <w:ind w:left="1080"/>
      <w:contextualSpacing/>
    </w:pPr>
  </w:style>
  <w:style w:type="paragraph" w:styleId="MakroMetni">
    <w:name w:val="macro"/>
    <w:link w:val="MakroMetni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MetniChar">
    <w:name w:val="Makro Metni Char"/>
    <w:basedOn w:val="VarsaylanParagrafYazTipi"/>
    <w:link w:val="MakroMetni"/>
    <w:uiPriority w:val="99"/>
    <w:rsid w:val="0029639D"/>
    <w:rPr>
      <w:rFonts w:ascii="Courier" w:hAnsi="Courier"/>
      <w:sz w:val="20"/>
      <w:szCs w:val="20"/>
    </w:rPr>
  </w:style>
  <w:style w:type="paragraph" w:styleId="Alnt">
    <w:name w:val="Quote"/>
    <w:basedOn w:val="Normal"/>
    <w:next w:val="Normal"/>
    <w:link w:val="AlntChar"/>
    <w:uiPriority w:val="29"/>
    <w:qFormat/>
    <w:rsid w:val="00FC693F"/>
    <w:rPr>
      <w:i/>
      <w:iCs/>
      <w:color w:val="000000" w:themeColor="text1"/>
    </w:rPr>
  </w:style>
  <w:style w:type="character" w:customStyle="1" w:styleId="AlntChar">
    <w:name w:val="Alıntı Char"/>
    <w:basedOn w:val="VarsaylanParagrafYazTipi"/>
    <w:link w:val="Alnt"/>
    <w:uiPriority w:val="29"/>
    <w:rsid w:val="00FC693F"/>
    <w:rPr>
      <w:i/>
      <w:iCs/>
      <w:color w:val="000000" w:themeColor="text1"/>
    </w:rPr>
  </w:style>
  <w:style w:type="character" w:customStyle="1" w:styleId="Balk4Char">
    <w:name w:val="Başlık 4 Char"/>
    <w:basedOn w:val="VarsaylanParagrafYazTipi"/>
    <w:link w:val="Balk4"/>
    <w:uiPriority w:val="9"/>
    <w:semiHidden/>
    <w:rsid w:val="00FC693F"/>
    <w:rPr>
      <w:rFonts w:asciiTheme="majorHAnsi" w:eastAsiaTheme="majorEastAsia" w:hAnsiTheme="majorHAnsi" w:cstheme="majorBidi"/>
      <w:b/>
      <w:bCs/>
      <w:i/>
      <w:iCs/>
      <w:color w:val="4F81BD" w:themeColor="accent1"/>
    </w:rPr>
  </w:style>
  <w:style w:type="character" w:customStyle="1" w:styleId="Balk5Char">
    <w:name w:val="Başlık 5 Char"/>
    <w:basedOn w:val="VarsaylanParagrafYazTipi"/>
    <w:link w:val="Balk5"/>
    <w:uiPriority w:val="9"/>
    <w:semiHidden/>
    <w:rsid w:val="00FC693F"/>
    <w:rPr>
      <w:rFonts w:asciiTheme="majorHAnsi" w:eastAsiaTheme="majorEastAsia" w:hAnsiTheme="majorHAnsi" w:cstheme="majorBidi"/>
      <w:color w:val="243F60" w:themeColor="accent1" w:themeShade="7F"/>
    </w:rPr>
  </w:style>
  <w:style w:type="character" w:customStyle="1" w:styleId="Balk6Char">
    <w:name w:val="Başlık 6 Char"/>
    <w:basedOn w:val="VarsaylanParagrafYazTipi"/>
    <w:link w:val="Balk6"/>
    <w:uiPriority w:val="9"/>
    <w:semiHidden/>
    <w:rsid w:val="00FC693F"/>
    <w:rPr>
      <w:rFonts w:asciiTheme="majorHAnsi" w:eastAsiaTheme="majorEastAsia" w:hAnsiTheme="majorHAnsi" w:cstheme="majorBidi"/>
      <w:i/>
      <w:iCs/>
      <w:color w:val="243F60" w:themeColor="accent1" w:themeShade="7F"/>
    </w:rPr>
  </w:style>
  <w:style w:type="character" w:customStyle="1" w:styleId="Balk7Char">
    <w:name w:val="Başlık 7 Char"/>
    <w:basedOn w:val="VarsaylanParagrafYazTipi"/>
    <w:link w:val="Balk7"/>
    <w:uiPriority w:val="9"/>
    <w:semiHidden/>
    <w:rsid w:val="00FC693F"/>
    <w:rPr>
      <w:rFonts w:asciiTheme="majorHAnsi" w:eastAsiaTheme="majorEastAsia" w:hAnsiTheme="majorHAnsi" w:cstheme="majorBidi"/>
      <w:i/>
      <w:iCs/>
      <w:color w:val="404040" w:themeColor="text1" w:themeTint="BF"/>
    </w:rPr>
  </w:style>
  <w:style w:type="character" w:customStyle="1" w:styleId="Balk8Char">
    <w:name w:val="Başlık 8 Char"/>
    <w:basedOn w:val="VarsaylanParagrafYazTipi"/>
    <w:link w:val="Balk8"/>
    <w:uiPriority w:val="9"/>
    <w:semiHidden/>
    <w:rsid w:val="00FC693F"/>
    <w:rPr>
      <w:rFonts w:asciiTheme="majorHAnsi" w:eastAsiaTheme="majorEastAsia" w:hAnsiTheme="majorHAnsi" w:cstheme="majorBidi"/>
      <w:color w:val="4F81BD" w:themeColor="accent1"/>
      <w:sz w:val="20"/>
      <w:szCs w:val="20"/>
    </w:rPr>
  </w:style>
  <w:style w:type="character" w:customStyle="1" w:styleId="Balk9Char">
    <w:name w:val="Başlık 9 Char"/>
    <w:basedOn w:val="VarsaylanParagrafYazTipi"/>
    <w:link w:val="Balk9"/>
    <w:uiPriority w:val="9"/>
    <w:semiHidden/>
    <w:rsid w:val="00FC693F"/>
    <w:rPr>
      <w:rFonts w:asciiTheme="majorHAnsi" w:eastAsiaTheme="majorEastAsia" w:hAnsiTheme="majorHAnsi" w:cstheme="majorBidi"/>
      <w:i/>
      <w:iCs/>
      <w:color w:val="404040" w:themeColor="text1" w:themeTint="BF"/>
      <w:sz w:val="20"/>
      <w:szCs w:val="20"/>
    </w:rPr>
  </w:style>
  <w:style w:type="paragraph" w:styleId="ResimYazs">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Gl">
    <w:name w:val="Strong"/>
    <w:basedOn w:val="VarsaylanParagrafYazTipi"/>
    <w:uiPriority w:val="22"/>
    <w:qFormat/>
    <w:rsid w:val="00FC693F"/>
    <w:rPr>
      <w:b/>
      <w:bCs/>
    </w:rPr>
  </w:style>
  <w:style w:type="character" w:styleId="Vurgu">
    <w:name w:val="Emphasis"/>
    <w:basedOn w:val="VarsaylanParagrafYazTipi"/>
    <w:uiPriority w:val="20"/>
    <w:qFormat/>
    <w:rsid w:val="00FC693F"/>
    <w:rPr>
      <w:i/>
      <w:iCs/>
    </w:rPr>
  </w:style>
  <w:style w:type="paragraph" w:styleId="GlAlnt">
    <w:name w:val="Intense Quote"/>
    <w:basedOn w:val="Normal"/>
    <w:next w:val="Normal"/>
    <w:link w:val="GlAln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GlAlntChar">
    <w:name w:val="Güçlü Alıntı Char"/>
    <w:basedOn w:val="VarsaylanParagrafYazTipi"/>
    <w:link w:val="GlAlnt"/>
    <w:uiPriority w:val="30"/>
    <w:rsid w:val="00FC693F"/>
    <w:rPr>
      <w:b/>
      <w:bCs/>
      <w:i/>
      <w:iCs/>
      <w:color w:val="4F81BD" w:themeColor="accent1"/>
    </w:rPr>
  </w:style>
  <w:style w:type="character" w:styleId="HafifVurgulama">
    <w:name w:val="Subtle Emphasis"/>
    <w:basedOn w:val="VarsaylanParagrafYazTipi"/>
    <w:uiPriority w:val="19"/>
    <w:qFormat/>
    <w:rsid w:val="00FC693F"/>
    <w:rPr>
      <w:i/>
      <w:iCs/>
      <w:color w:val="808080" w:themeColor="text1" w:themeTint="7F"/>
    </w:rPr>
  </w:style>
  <w:style w:type="character" w:styleId="GlVurgulama">
    <w:name w:val="Intense Emphasis"/>
    <w:basedOn w:val="VarsaylanParagrafYazTipi"/>
    <w:uiPriority w:val="21"/>
    <w:qFormat/>
    <w:rsid w:val="00FC693F"/>
    <w:rPr>
      <w:b/>
      <w:bCs/>
      <w:i/>
      <w:iCs/>
      <w:color w:val="4F81BD" w:themeColor="accent1"/>
    </w:rPr>
  </w:style>
  <w:style w:type="character" w:styleId="HafifBavuru">
    <w:name w:val="Subtle Reference"/>
    <w:basedOn w:val="VarsaylanParagrafYazTipi"/>
    <w:uiPriority w:val="31"/>
    <w:qFormat/>
    <w:rsid w:val="00FC693F"/>
    <w:rPr>
      <w:smallCaps/>
      <w:color w:val="C0504D" w:themeColor="accent2"/>
      <w:u w:val="single"/>
    </w:rPr>
  </w:style>
  <w:style w:type="character" w:styleId="GlBavuru">
    <w:name w:val="Intense Reference"/>
    <w:basedOn w:val="VarsaylanParagrafYazTipi"/>
    <w:uiPriority w:val="32"/>
    <w:qFormat/>
    <w:rsid w:val="00FC693F"/>
    <w:rPr>
      <w:b/>
      <w:bCs/>
      <w:smallCaps/>
      <w:color w:val="C0504D" w:themeColor="accent2"/>
      <w:spacing w:val="5"/>
      <w:u w:val="single"/>
    </w:rPr>
  </w:style>
  <w:style w:type="character" w:styleId="KitapBal">
    <w:name w:val="Book Title"/>
    <w:basedOn w:val="VarsaylanParagrafYazTipi"/>
    <w:uiPriority w:val="33"/>
    <w:qFormat/>
    <w:rsid w:val="00FC693F"/>
    <w:rPr>
      <w:b/>
      <w:bCs/>
      <w:smallCaps/>
      <w:spacing w:val="5"/>
    </w:rPr>
  </w:style>
  <w:style w:type="paragraph" w:styleId="TBal">
    <w:name w:val="TOC Heading"/>
    <w:basedOn w:val="Balk1"/>
    <w:next w:val="Normal"/>
    <w:uiPriority w:val="39"/>
    <w:semiHidden/>
    <w:unhideWhenUsed/>
    <w:qFormat/>
    <w:rsid w:val="00FC693F"/>
    <w:pPr>
      <w:outlineLvl w:val="9"/>
    </w:pPr>
  </w:style>
  <w:style w:type="table" w:styleId="TabloKlavuzu">
    <w:name w:val="Table Grid"/>
    <w:basedOn w:val="NormalTablo"/>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kGlgeleme">
    <w:name w:val="Light Shading"/>
    <w:basedOn w:val="NormalTablo"/>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AkGlgeleme-Vurgu1">
    <w:name w:val="Light Shading Accent 1"/>
    <w:basedOn w:val="NormalTablo"/>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AkGlgeleme-Vurgu2">
    <w:name w:val="Light Shading Accent 2"/>
    <w:basedOn w:val="NormalTablo"/>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AkGlgeleme-Vurgu3">
    <w:name w:val="Light Shading Accent 3"/>
    <w:basedOn w:val="NormalTablo"/>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AkGlgeleme-Vurgu4">
    <w:name w:val="Light Shading Accent 4"/>
    <w:basedOn w:val="NormalTablo"/>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AkGlgeleme-Vurgu5">
    <w:name w:val="Light Shading Accent 5"/>
    <w:basedOn w:val="NormalTablo"/>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AkGlgeleme-Vurgu6">
    <w:name w:val="Light Shading Accent 6"/>
    <w:basedOn w:val="NormalTablo"/>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kListe">
    <w:name w:val="Light List"/>
    <w:basedOn w:val="NormalTablo"/>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AkListe-Vurgu1">
    <w:name w:val="Light List Accent 1"/>
    <w:basedOn w:val="NormalTablo"/>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AkListe-Vurgu2">
    <w:name w:val="Light List Accent 2"/>
    <w:basedOn w:val="NormalTablo"/>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AkListe-Vurgu3">
    <w:name w:val="Light List Accent 3"/>
    <w:basedOn w:val="NormalTablo"/>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AkListe-Vurgu4">
    <w:name w:val="Light List Accent 4"/>
    <w:basedOn w:val="NormalTablo"/>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AkListe-Vurgu5">
    <w:name w:val="Light List Accent 5"/>
    <w:basedOn w:val="NormalTablo"/>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AkListe-Vurgu6">
    <w:name w:val="Light List Accent 6"/>
    <w:basedOn w:val="NormalTablo"/>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kKlavuz">
    <w:name w:val="Light Grid"/>
    <w:basedOn w:val="NormalTablo"/>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kKlavuz-Vurgu1">
    <w:name w:val="Light Grid Accent 1"/>
    <w:basedOn w:val="NormalTablo"/>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AkKlavuz-Vurgu2">
    <w:name w:val="Light Grid Accent 2"/>
    <w:basedOn w:val="NormalTablo"/>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AkKlavuz-Vurgu3">
    <w:name w:val="Light Grid Accent 3"/>
    <w:basedOn w:val="NormalTablo"/>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AkKlavuz-Vurgu4">
    <w:name w:val="Light Grid Accent 4"/>
    <w:basedOn w:val="NormalTablo"/>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AkKlavuz-Vurgu5">
    <w:name w:val="Light Grid Accent 5"/>
    <w:basedOn w:val="NormalTablo"/>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AkKlavuz-Vurgu6">
    <w:name w:val="Light Grid Accent 6"/>
    <w:basedOn w:val="NormalTablo"/>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OrtaGlgeleme1">
    <w:name w:val="Medium Shading 1"/>
    <w:basedOn w:val="NormalTablo"/>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OrtaGlgeleme1-Vurgu1">
    <w:name w:val="Medium Shading 1 Accent 1"/>
    <w:basedOn w:val="NormalTablo"/>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Glgeleme1-Vurgu2">
    <w:name w:val="Medium Shading 1 Accent 2"/>
    <w:basedOn w:val="NormalTablo"/>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OrtaGlgeleme1-Vurgu3">
    <w:name w:val="Medium Shading 1 Accent 3"/>
    <w:basedOn w:val="NormalTablo"/>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OrtaGlgeleme1-Vurgu4">
    <w:name w:val="Medium Shading 1 Accent 4"/>
    <w:basedOn w:val="NormalTablo"/>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OrtaGlgeleme1-Vurgu5">
    <w:name w:val="Medium Shading 1 Accent 5"/>
    <w:basedOn w:val="NormalTablo"/>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OrtaGlgeleme1-Vurgu6">
    <w:name w:val="Medium Shading 1 Accent 6"/>
    <w:basedOn w:val="NormalTablo"/>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OrtaGlgeleme2">
    <w:name w:val="Medium Shading 2"/>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1">
    <w:name w:val="Medium Shading 2 Accent 1"/>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2">
    <w:name w:val="Medium Shading 2 Accent 2"/>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3">
    <w:name w:val="Medium Shading 2 Accent 3"/>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4">
    <w:name w:val="Medium Shading 2 Accent 4"/>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5">
    <w:name w:val="Medium Shading 2 Accent 5"/>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6">
    <w:name w:val="Medium Shading 2 Accent 6"/>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Liste1">
    <w:name w:val="Medium List 1"/>
    <w:basedOn w:val="NormalTablo"/>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OrtaListe1-Vurgu1">
    <w:name w:val="Medium List 1 Accent 1"/>
    <w:basedOn w:val="NormalTablo"/>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OrtaListe1-Vurgu2">
    <w:name w:val="Medium List 1 Accent 2"/>
    <w:basedOn w:val="NormalTablo"/>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OrtaListe1-Vurgu3">
    <w:name w:val="Medium List 1 Accent 3"/>
    <w:basedOn w:val="NormalTablo"/>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OrtaListe1-Vurgu4">
    <w:name w:val="Medium List 1 Accent 4"/>
    <w:basedOn w:val="NormalTablo"/>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OrtaListe1-Vurgu5">
    <w:name w:val="Medium List 1 Accent 5"/>
    <w:basedOn w:val="NormalTablo"/>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OrtaListe1-Vurgu6">
    <w:name w:val="Medium List 1 Accent 6"/>
    <w:basedOn w:val="NormalTablo"/>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OrtaListe2">
    <w:name w:val="Medium List 2"/>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2-Vurgu1">
    <w:name w:val="Medium List 2 Accent 1"/>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2">
    <w:name w:val="Medium List 2 Accent 2"/>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3">
    <w:name w:val="Medium List 2 Accent 3"/>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4">
    <w:name w:val="Medium List 2 Accent 4"/>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5">
    <w:name w:val="Medium List 2 Accent 5"/>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6">
    <w:name w:val="Medium List 2 Accent 6"/>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OrtaKlavuz1">
    <w:name w:val="Medium Grid 1"/>
    <w:basedOn w:val="NormalTablo"/>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Klavuz1-Vurgu1">
    <w:name w:val="Medium Grid 1 Accent 1"/>
    <w:basedOn w:val="NormalTablo"/>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OrtaKlavuz1-Vurgu2">
    <w:name w:val="Medium Grid 1 Accent 2"/>
    <w:basedOn w:val="NormalTablo"/>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OrtaKlavuz1-Vurgu3">
    <w:name w:val="Medium Grid 1 Accent 3"/>
    <w:basedOn w:val="NormalTablo"/>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OrtaKlavuz1-Vurgu4">
    <w:name w:val="Medium Grid 1 Accent 4"/>
    <w:basedOn w:val="NormalTablo"/>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OrtaKlavuz1-Vurgu5">
    <w:name w:val="Medium Grid 1 Accent 5"/>
    <w:basedOn w:val="NormalTablo"/>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OrtaKlavuz1-Vurgu6">
    <w:name w:val="Medium Grid 1 Accent 6"/>
    <w:basedOn w:val="NormalTablo"/>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OrtaKlavuz2">
    <w:name w:val="Medium Grid 2"/>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OrtaKlavuz2-Vurgu1">
    <w:name w:val="Medium Grid 2 Accent 1"/>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OrtaKlavuz2-Vurgu2">
    <w:name w:val="Medium Grid 2 Accent 2"/>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OrtaKlavuz2-Vurgu3">
    <w:name w:val="Medium Grid 2 Accent 3"/>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OrtaKlavuz2-Vurgu4">
    <w:name w:val="Medium Grid 2 Accent 4"/>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OrtaKlavuz2-Vurgu5">
    <w:name w:val="Medium Grid 2 Accent 5"/>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OrtaKlavuz2-Vurgu6">
    <w:name w:val="Medium Grid 2 Accent 6"/>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OrtaKlavuz3">
    <w:name w:val="Medium Grid 3"/>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OrtaKlavuz3-Vurgu1">
    <w:name w:val="Medium Grid 3 Accent 1"/>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OrtaKlavuz3-Vurgu2">
    <w:name w:val="Medium Grid 3 Accent 2"/>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OrtaKlavuz3-Vurgu3">
    <w:name w:val="Medium Grid 3 Accent 3"/>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OrtaKlavuz3-Vurgu4">
    <w:name w:val="Medium Grid 3 Accent 4"/>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OrtaKlavuz3-Vurgu5">
    <w:name w:val="Medium Grid 3 Accent 5"/>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OrtaKlavuz3-Vurgu6">
    <w:name w:val="Medium Grid 3 Accent 6"/>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KoyuListe">
    <w:name w:val="Dark List"/>
    <w:basedOn w:val="NormalTablo"/>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KoyuListe-Vurgu1">
    <w:name w:val="Dark List Accent 1"/>
    <w:basedOn w:val="NormalTablo"/>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KoyuListe-Vurgu2">
    <w:name w:val="Dark List Accent 2"/>
    <w:basedOn w:val="NormalTablo"/>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KoyuListe-Vurgu3">
    <w:name w:val="Dark List Accent 3"/>
    <w:basedOn w:val="NormalTablo"/>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KoyuListe-Vurgu4">
    <w:name w:val="Dark List Accent 4"/>
    <w:basedOn w:val="NormalTablo"/>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KoyuListe-Vurgu5">
    <w:name w:val="Dark List Accent 5"/>
    <w:basedOn w:val="NormalTablo"/>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KoyuListe-Vurgu6">
    <w:name w:val="Dark List Accent 6"/>
    <w:basedOn w:val="NormalTablo"/>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RenkliGlgeleme">
    <w:name w:val="Colorful Shading"/>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RenkliGlgeleme-Vurgu1">
    <w:name w:val="Colorful Shading Accent 1"/>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RenkliGlgeleme-Vurgu2">
    <w:name w:val="Colorful Shading Accent 2"/>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RenkliGlgeleme-Vurgu3">
    <w:name w:val="Colorful Shading Accent 3"/>
    <w:basedOn w:val="NormalTablo"/>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RenkliGlgeleme-Vurgu4">
    <w:name w:val="Colorful Shading Accent 4"/>
    <w:basedOn w:val="NormalTablo"/>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RenkliGlgeleme-Vurgu5">
    <w:name w:val="Colorful Shading Accent 5"/>
    <w:basedOn w:val="NormalTablo"/>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RenkliGlgeleme-Vurgu6">
    <w:name w:val="Colorful Shading Accent 6"/>
    <w:basedOn w:val="NormalTablo"/>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RenkliListe">
    <w:name w:val="Colorful List"/>
    <w:basedOn w:val="NormalTablo"/>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RenkliListe-Vurgu1">
    <w:name w:val="Colorful List Accent 1"/>
    <w:basedOn w:val="NormalTablo"/>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RenkliListe-Vurgu2">
    <w:name w:val="Colorful List Accent 2"/>
    <w:basedOn w:val="NormalTablo"/>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RenkliListe-Vurgu3">
    <w:name w:val="Colorful List Accent 3"/>
    <w:basedOn w:val="NormalTablo"/>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RenkliListe-Vurgu4">
    <w:name w:val="Colorful List Accent 4"/>
    <w:basedOn w:val="NormalTablo"/>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RenkliListe-Vurgu5">
    <w:name w:val="Colorful List Accent 5"/>
    <w:basedOn w:val="NormalTablo"/>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RenkliListe-Vurgu6">
    <w:name w:val="Colorful List Accent 6"/>
    <w:basedOn w:val="NormalTablo"/>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RenkliKlavuz">
    <w:name w:val="Colorful Grid"/>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RenkliKlavuz-Vurgu1">
    <w:name w:val="Colorful Grid Accent 1"/>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nkliKlavuz-Vurgu2">
    <w:name w:val="Colorful Grid Accent 2"/>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RenkliKlavuz-Vurgu3">
    <w:name w:val="Colorful Grid Accent 3"/>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RenkliKlavuz-Vurgu4">
    <w:name w:val="Colorful Grid Accent 4"/>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RenkliKlavuz-Vurgu5">
    <w:name w:val="Colorful Grid Accent 5"/>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RenkliKlavuz-Vurgu6">
    <w:name w:val="Colorful Grid Accent 6"/>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5072A1-11D2-4244-8400-5721F96259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562</Words>
  <Characters>3208</Characters>
  <Application>Microsoft Office Word</Application>
  <DocSecurity>0</DocSecurity>
  <Lines>26</Lines>
  <Paragraphs>7</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3763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Lili Aşar</cp:lastModifiedBy>
  <cp:revision>16</cp:revision>
  <dcterms:created xsi:type="dcterms:W3CDTF">2013-12-23T23:15:00Z</dcterms:created>
  <dcterms:modified xsi:type="dcterms:W3CDTF">2026-06-04T13:02:00Z</dcterms:modified>
  <cp:category/>
</cp:coreProperties>
</file>