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6B" w:rsidRPr="00402B71" w:rsidRDefault="00D60541" w:rsidP="00402B71">
      <w:pPr>
        <w:spacing w:after="0" w:line="360" w:lineRule="auto"/>
        <w:rPr>
          <w:color w:val="auto"/>
          <w:sz w:val="24"/>
          <w:szCs w:val="24"/>
        </w:rPr>
      </w:pPr>
      <w:r w:rsidRPr="00402B71">
        <w:rPr>
          <w:b/>
          <w:color w:val="auto"/>
          <w:sz w:val="24"/>
          <w:szCs w:val="24"/>
        </w:rPr>
        <w:t>[Your Full Name]</w:t>
      </w:r>
      <w:r w:rsidR="008244CB" w:rsidRPr="00402B71">
        <w:rPr>
          <w:color w:val="auto"/>
          <w:sz w:val="24"/>
          <w:szCs w:val="24"/>
        </w:rPr>
        <w:t xml:space="preserve"> </w:t>
      </w:r>
    </w:p>
    <w:p w:rsidR="0028356B" w:rsidRPr="00402B71" w:rsidRDefault="00D60541" w:rsidP="00402B71">
      <w:pPr>
        <w:pBdr>
          <w:bottom w:val="single" w:sz="12" w:space="8" w:color="1A365D"/>
        </w:pBdr>
        <w:spacing w:after="0" w:line="360" w:lineRule="auto"/>
        <w:rPr>
          <w:color w:val="auto"/>
          <w:sz w:val="24"/>
          <w:szCs w:val="24"/>
        </w:rPr>
      </w:pPr>
      <w:r w:rsidRPr="00402B71">
        <w:rPr>
          <w:color w:val="auto"/>
          <w:sz w:val="24"/>
          <w:szCs w:val="24"/>
        </w:rPr>
        <w:t xml:space="preserve">[Email Address] | [Phone Number] </w:t>
      </w:r>
      <w:r w:rsidR="008244CB" w:rsidRPr="00402B71">
        <w:rPr>
          <w:color w:val="auto"/>
          <w:sz w:val="24"/>
          <w:szCs w:val="24"/>
        </w:rPr>
        <w:t xml:space="preserve"> </w:t>
      </w:r>
    </w:p>
    <w:p w:rsidR="0028356B" w:rsidRPr="00402B71" w:rsidRDefault="00D60541" w:rsidP="00402B71">
      <w:pPr>
        <w:spacing w:before="240" w:after="0" w:line="360" w:lineRule="auto"/>
        <w:jc w:val="center"/>
        <w:rPr>
          <w:color w:val="auto"/>
          <w:sz w:val="24"/>
          <w:szCs w:val="24"/>
        </w:rPr>
      </w:pPr>
      <w:r w:rsidRPr="00402B71">
        <w:rPr>
          <w:b/>
          <w:color w:val="auto"/>
          <w:sz w:val="24"/>
          <w:szCs w:val="24"/>
        </w:rPr>
        <w:t>STATEMENT OF PURPOSE</w:t>
      </w:r>
    </w:p>
    <w:p w:rsidR="005D78CD" w:rsidRPr="00402B71" w:rsidRDefault="005D78CD" w:rsidP="00402B71">
      <w:pPr>
        <w:spacing w:after="0" w:line="360" w:lineRule="auto"/>
        <w:jc w:val="center"/>
        <w:rPr>
          <w:i/>
          <w:color w:val="auto"/>
          <w:sz w:val="24"/>
          <w:szCs w:val="24"/>
        </w:rPr>
      </w:pPr>
      <w:r w:rsidRPr="00402B71">
        <w:rPr>
          <w:i/>
          <w:color w:val="auto"/>
          <w:sz w:val="24"/>
          <w:szCs w:val="24"/>
        </w:rPr>
        <w:t xml:space="preserve">Ankara </w:t>
      </w:r>
      <w:proofErr w:type="spellStart"/>
      <w:r w:rsidRPr="00402B71">
        <w:rPr>
          <w:i/>
          <w:color w:val="auto"/>
          <w:sz w:val="24"/>
          <w:szCs w:val="24"/>
        </w:rPr>
        <w:t>Yıldırım</w:t>
      </w:r>
      <w:proofErr w:type="spellEnd"/>
      <w:r w:rsidRPr="00402B71">
        <w:rPr>
          <w:i/>
          <w:color w:val="auto"/>
          <w:sz w:val="24"/>
          <w:szCs w:val="24"/>
        </w:rPr>
        <w:t xml:space="preserve"> </w:t>
      </w:r>
      <w:proofErr w:type="spellStart"/>
      <w:r w:rsidRPr="00402B71">
        <w:rPr>
          <w:i/>
          <w:color w:val="auto"/>
          <w:sz w:val="24"/>
          <w:szCs w:val="24"/>
        </w:rPr>
        <w:t>Beyazıt</w:t>
      </w:r>
      <w:proofErr w:type="spellEnd"/>
      <w:r w:rsidRPr="00402B71">
        <w:rPr>
          <w:i/>
          <w:color w:val="auto"/>
          <w:sz w:val="24"/>
          <w:szCs w:val="24"/>
        </w:rPr>
        <w:t xml:space="preserve"> University, Institute of Natural Sciences, Master’s Program in Software Engineering with Thesis</w:t>
      </w:r>
    </w:p>
    <w:p w:rsidR="005D78CD" w:rsidRPr="00402B71" w:rsidRDefault="005D78CD" w:rsidP="00402B71">
      <w:pPr>
        <w:spacing w:after="0" w:line="360" w:lineRule="auto"/>
        <w:rPr>
          <w:i/>
          <w:color w:val="auto"/>
          <w:sz w:val="24"/>
          <w:szCs w:val="24"/>
        </w:rPr>
      </w:pP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General Formatting and Style Guidelines:</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Length:</w:t>
      </w:r>
      <w:r w:rsidRPr="00402B71">
        <w:rPr>
          <w:rFonts w:eastAsia="Times New Roman" w:cs="Times New Roman"/>
          <w:color w:val="auto"/>
          <w:sz w:val="24"/>
          <w:szCs w:val="24"/>
          <w:lang w:eastAsia="tr-TR"/>
        </w:rPr>
        <w:t xml:space="preserve"> Aim for a concise statement that is approximately one page long and does not exceed two pages. </w:t>
      </w:r>
      <w:r w:rsidR="004A1769" w:rsidRPr="00402B71">
        <w:rPr>
          <w:rFonts w:eastAsia="Times New Roman" w:cs="Times New Roman"/>
          <w:color w:val="auto"/>
          <w:sz w:val="24"/>
          <w:szCs w:val="24"/>
          <w:lang w:eastAsia="tr-TR"/>
        </w:rPr>
        <w:t xml:space="preserve">The text should be written in 11-point font. </w:t>
      </w:r>
      <w:r w:rsidRPr="00402B71">
        <w:rPr>
          <w:rFonts w:eastAsia="Times New Roman" w:cs="Times New Roman"/>
          <w:color w:val="auto"/>
          <w:sz w:val="24"/>
          <w:szCs w:val="24"/>
          <w:lang w:eastAsia="tr-TR"/>
        </w:rPr>
        <w:t>Avoid making it too long by rehashing every experience on your resume or diving too deep into the technical details of a single project.</w:t>
      </w:r>
      <w:r w:rsidR="008244CB" w:rsidRPr="00402B71">
        <w:rPr>
          <w:rFonts w:eastAsia="Times New Roman" w:cs="Times New Roman"/>
          <w:color w:val="auto"/>
          <w:sz w:val="24"/>
          <w:szCs w:val="24"/>
          <w:lang w:eastAsia="tr-TR"/>
        </w:rPr>
        <w:t xml:space="preserve"> </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Tone:</w:t>
      </w:r>
      <w:r w:rsidRPr="00402B71">
        <w:rPr>
          <w:rFonts w:eastAsia="Times New Roman" w:cs="Times New Roman"/>
          <w:color w:val="auto"/>
          <w:sz w:val="24"/>
          <w:szCs w:val="24"/>
          <w:lang w:eastAsia="tr-TR"/>
        </w:rPr>
        <w:t xml:space="preserve"> Use the active voice to describe your work</w:t>
      </w:r>
      <w:r w:rsidR="008244CB" w:rsidRPr="00402B71">
        <w:rPr>
          <w:rFonts w:eastAsia="Times New Roman" w:cs="Times New Roman"/>
          <w:color w:val="auto"/>
          <w:sz w:val="24"/>
          <w:szCs w:val="24"/>
          <w:lang w:eastAsia="tr-TR"/>
        </w:rPr>
        <w:t>.</w:t>
      </w:r>
    </w:p>
    <w:p w:rsidR="00D60541" w:rsidRPr="00402B71" w:rsidRDefault="00D60541" w:rsidP="00402B71">
      <w:pPr>
        <w:numPr>
          <w:ilvl w:val="0"/>
          <w:numId w:val="10"/>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Structure:</w:t>
      </w:r>
      <w:r w:rsidRPr="00402B71">
        <w:rPr>
          <w:rFonts w:eastAsia="Times New Roman" w:cs="Times New Roman"/>
          <w:color w:val="auto"/>
          <w:sz w:val="24"/>
          <w:szCs w:val="24"/>
          <w:lang w:eastAsia="tr-TR"/>
        </w:rPr>
        <w:t xml:space="preserve"> Consider using short, bolded section headers to label diverse prior research experiences and guide the reader smoothly through your narrative.</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1. Introduction Paragraph</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State your research area:</w:t>
      </w:r>
      <w:r w:rsidRPr="00402B71">
        <w:rPr>
          <w:rFonts w:eastAsia="Times New Roman" w:cs="Times New Roman"/>
          <w:color w:val="auto"/>
          <w:sz w:val="24"/>
          <w:szCs w:val="24"/>
          <w:lang w:eastAsia="tr-TR"/>
        </w:rPr>
        <w:t xml:space="preserve"> By the end of this paragraph, clearly state the specific area of research (e.g., network and security) you wish to pursue.</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Summarize your background:</w:t>
      </w:r>
      <w:r w:rsidRPr="00402B71">
        <w:rPr>
          <w:rFonts w:eastAsia="Times New Roman" w:cs="Times New Roman"/>
          <w:color w:val="auto"/>
          <w:sz w:val="24"/>
          <w:szCs w:val="24"/>
          <w:lang w:eastAsia="tr-TR"/>
        </w:rPr>
        <w:t xml:space="preserve"> Provide a one-sentence overview of the research experiences (years or areas) that have prepared you for this program.</w:t>
      </w:r>
    </w:p>
    <w:p w:rsidR="00D60541" w:rsidRPr="00402B71" w:rsidRDefault="00D60541" w:rsidP="00402B71">
      <w:pPr>
        <w:numPr>
          <w:ilvl w:val="0"/>
          <w:numId w:val="11"/>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What to avoid:</w:t>
      </w:r>
      <w:r w:rsidRPr="00402B71">
        <w:rPr>
          <w:rFonts w:eastAsia="Times New Roman" w:cs="Times New Roman"/>
          <w:color w:val="auto"/>
          <w:sz w:val="24"/>
          <w:szCs w:val="24"/>
          <w:lang w:eastAsia="tr-TR"/>
        </w:rPr>
        <w:t xml:space="preserve"> Do not use overly broad, cliché statements that could apply to anyone, such as “Ever since I was a child, I have been interested in unraveling the mysteries of intelligence”.</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2. Body Paragraphs (Your Academic &amp; Research Story)</w:t>
      </w:r>
      <w:r w:rsidRPr="00402B71">
        <w:rPr>
          <w:rFonts w:eastAsia="Times New Roman" w:cs="Times New Roman"/>
          <w:color w:val="auto"/>
          <w:sz w:val="24"/>
          <w:szCs w:val="24"/>
          <w:lang w:eastAsia="tr-TR"/>
        </w:rPr>
        <w:t xml:space="preserve"> </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i/>
          <w:iCs/>
          <w:color w:val="auto"/>
          <w:sz w:val="24"/>
          <w:szCs w:val="24"/>
          <w:lang w:eastAsia="tr-TR"/>
        </w:rPr>
        <w:t>Create a focused story for each major research, academic, or work experience.</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Project Motivation:</w:t>
      </w:r>
      <w:r w:rsidRPr="00402B71">
        <w:rPr>
          <w:rFonts w:eastAsia="Times New Roman" w:cs="Times New Roman"/>
          <w:color w:val="auto"/>
          <w:sz w:val="24"/>
          <w:szCs w:val="24"/>
          <w:lang w:eastAsia="tr-TR"/>
        </w:rPr>
        <w:t xml:space="preserve"> Begin by explaining why the problem you worked on is important and worth solving, showing you understand how your project fits into broader research contexts.</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lastRenderedPageBreak/>
        <w:t>Your Contributions:</w:t>
      </w:r>
      <w:r w:rsidRPr="00402B71">
        <w:rPr>
          <w:rFonts w:eastAsia="Times New Roman" w:cs="Times New Roman"/>
          <w:color w:val="auto"/>
          <w:sz w:val="24"/>
          <w:szCs w:val="24"/>
          <w:lang w:eastAsia="tr-TR"/>
        </w:rPr>
        <w:t xml:space="preserve"> Emphasize your personal creative contributions, initiative, and the specific solutions you developed, rather than just summarizing the overall project. You should prominently describe one or more accomplishments that you are particularly proud of, which prove you have the ability to succeed in your chosen research area.</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Overcoming Challenges:</w:t>
      </w:r>
      <w:r w:rsidRPr="00402B71">
        <w:rPr>
          <w:rFonts w:eastAsia="Times New Roman" w:cs="Times New Roman"/>
          <w:color w:val="auto"/>
          <w:sz w:val="24"/>
          <w:szCs w:val="24"/>
          <w:lang w:eastAsia="tr-TR"/>
        </w:rPr>
        <w:t xml:space="preserve"> Highlight any obstacles you faced during the project. Discussing your resilience, problem-solving skills, and dedication to learning f</w:t>
      </w:r>
      <w:r w:rsidR="008244CB" w:rsidRPr="00402B71">
        <w:rPr>
          <w:rFonts w:eastAsia="Times New Roman" w:cs="Times New Roman"/>
          <w:color w:val="auto"/>
          <w:sz w:val="24"/>
          <w:szCs w:val="24"/>
          <w:lang w:eastAsia="tr-TR"/>
        </w:rPr>
        <w:t>rom failure is highly valued by</w:t>
      </w:r>
      <w:r w:rsidRPr="00402B71">
        <w:rPr>
          <w:rFonts w:eastAsia="Times New Roman" w:cs="Times New Roman"/>
          <w:color w:val="auto"/>
          <w:sz w:val="24"/>
          <w:szCs w:val="24"/>
          <w:lang w:eastAsia="tr-TR"/>
        </w:rPr>
        <w:t xml:space="preserve"> admissions committees.</w:t>
      </w:r>
    </w:p>
    <w:p w:rsidR="00D60541" w:rsidRPr="00402B71" w:rsidRDefault="00D60541" w:rsidP="00402B71">
      <w:pPr>
        <w:numPr>
          <w:ilvl w:val="0"/>
          <w:numId w:val="12"/>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Lessons Learned:</w:t>
      </w:r>
      <w:r w:rsidRPr="00402B71">
        <w:rPr>
          <w:rFonts w:eastAsia="Times New Roman" w:cs="Times New Roman"/>
          <w:color w:val="auto"/>
          <w:sz w:val="24"/>
          <w:szCs w:val="24"/>
          <w:lang w:eastAsia="tr-TR"/>
        </w:rPr>
        <w:t xml:space="preserve"> Explicitly state what you learned from the experience, detailing specific techniques you mastered and explaining how these lessons point forward to the research you want to pursue in your </w:t>
      </w:r>
      <w:r w:rsidR="00685277" w:rsidRPr="00402B71">
        <w:rPr>
          <w:rFonts w:eastAsia="Times New Roman" w:cs="Times New Roman"/>
          <w:color w:val="auto"/>
          <w:sz w:val="24"/>
          <w:szCs w:val="24"/>
          <w:lang w:eastAsia="tr-TR"/>
        </w:rPr>
        <w:t>program</w:t>
      </w:r>
      <w:r w:rsidRPr="00402B71">
        <w:rPr>
          <w:rFonts w:eastAsia="Times New Roman" w:cs="Times New Roman"/>
          <w:color w:val="auto"/>
          <w:sz w:val="24"/>
          <w:szCs w:val="24"/>
          <w:lang w:eastAsia="tr-TR"/>
        </w:rPr>
        <w:t>.</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 xml:space="preserve">3. </w:t>
      </w:r>
      <w:r w:rsidR="00685277" w:rsidRPr="00402B71">
        <w:rPr>
          <w:rFonts w:eastAsia="Times New Roman" w:cs="Times New Roman"/>
          <w:b/>
          <w:bCs/>
          <w:color w:val="auto"/>
          <w:sz w:val="24"/>
          <w:szCs w:val="24"/>
          <w:lang w:eastAsia="tr-TR"/>
        </w:rPr>
        <w:t>Program</w:t>
      </w:r>
      <w:r w:rsidRPr="00402B71">
        <w:rPr>
          <w:rFonts w:eastAsia="Times New Roman" w:cs="Times New Roman"/>
          <w:b/>
          <w:bCs/>
          <w:color w:val="auto"/>
          <w:sz w:val="24"/>
          <w:szCs w:val="24"/>
          <w:lang w:eastAsia="tr-TR"/>
        </w:rPr>
        <w:t>-Specific Conclusion Paragraph</w:t>
      </w:r>
      <w:r w:rsidRPr="00402B71">
        <w:rPr>
          <w:rFonts w:eastAsia="Times New Roman" w:cs="Times New Roman"/>
          <w:color w:val="auto"/>
          <w:sz w:val="24"/>
          <w:szCs w:val="24"/>
          <w:lang w:eastAsia="tr-TR"/>
        </w:rPr>
        <w:t xml:space="preserve"> </w:t>
      </w:r>
    </w:p>
    <w:p w:rsidR="00D60541" w:rsidRPr="00402B71" w:rsidRDefault="00D60541" w:rsidP="00402B71">
      <w:pPr>
        <w:spacing w:after="0" w:line="360" w:lineRule="auto"/>
        <w:rPr>
          <w:rFonts w:eastAsia="Times New Roman" w:cs="Times New Roman"/>
          <w:color w:val="auto"/>
          <w:sz w:val="24"/>
          <w:szCs w:val="24"/>
          <w:lang w:eastAsia="tr-TR"/>
        </w:rPr>
      </w:pPr>
      <w:r w:rsidRPr="00402B71">
        <w:rPr>
          <w:rFonts w:eastAsia="Times New Roman" w:cs="Times New Roman"/>
          <w:i/>
          <w:iCs/>
          <w:color w:val="auto"/>
          <w:sz w:val="24"/>
          <w:szCs w:val="24"/>
          <w:lang w:eastAsia="tr-TR"/>
        </w:rPr>
        <w:t xml:space="preserve">This final paragraph must be customized </w:t>
      </w:r>
      <w:r w:rsidR="00685277" w:rsidRPr="00402B71">
        <w:rPr>
          <w:rFonts w:eastAsia="Times New Roman" w:cs="Times New Roman"/>
          <w:i/>
          <w:iCs/>
          <w:color w:val="auto"/>
          <w:sz w:val="24"/>
          <w:szCs w:val="24"/>
          <w:lang w:eastAsia="tr-TR"/>
        </w:rPr>
        <w:t xml:space="preserve">this </w:t>
      </w:r>
      <w:r w:rsidRPr="00402B71">
        <w:rPr>
          <w:rFonts w:eastAsia="Times New Roman" w:cs="Times New Roman"/>
          <w:i/>
          <w:iCs/>
          <w:color w:val="auto"/>
          <w:sz w:val="24"/>
          <w:szCs w:val="24"/>
          <w:lang w:eastAsia="tr-TR"/>
        </w:rPr>
        <w:t>program you apply to.</w:t>
      </w:r>
    </w:p>
    <w:p w:rsidR="00D60541" w:rsidRPr="00402B71" w:rsidRDefault="00D60541" w:rsidP="00402B71">
      <w:pPr>
        <w:numPr>
          <w:ilvl w:val="0"/>
          <w:numId w:val="13"/>
        </w:numPr>
        <w:shd w:val="clear" w:color="auto" w:fill="FFFFFF"/>
        <w:spacing w:before="100" w:beforeAutospacing="1" w:after="0" w:line="360" w:lineRule="auto"/>
        <w:rPr>
          <w:rFonts w:eastAsia="Times New Roman" w:cs="Times New Roman"/>
          <w:color w:val="auto"/>
          <w:sz w:val="24"/>
          <w:szCs w:val="24"/>
          <w:lang w:eastAsia="tr-TR"/>
        </w:rPr>
      </w:pPr>
      <w:r w:rsidRPr="00402B71">
        <w:rPr>
          <w:rFonts w:eastAsia="Times New Roman" w:cs="Times New Roman"/>
          <w:b/>
          <w:bCs/>
          <w:color w:val="auto"/>
          <w:sz w:val="24"/>
          <w:szCs w:val="24"/>
          <w:lang w:eastAsia="tr-TR"/>
        </w:rPr>
        <w:t>Institutional Fit:</w:t>
      </w:r>
      <w:r w:rsidRPr="00402B71">
        <w:rPr>
          <w:rFonts w:eastAsia="Times New Roman" w:cs="Times New Roman"/>
          <w:color w:val="auto"/>
          <w:sz w:val="24"/>
          <w:szCs w:val="24"/>
          <w:lang w:eastAsia="tr-TR"/>
        </w:rPr>
        <w:t xml:space="preserve"> Explain exactly why this university is the perfect place for you to pursue your </w:t>
      </w:r>
      <w:r w:rsidR="00685277" w:rsidRPr="00402B71">
        <w:rPr>
          <w:rFonts w:eastAsia="Times New Roman" w:cs="Times New Roman"/>
          <w:color w:val="auto"/>
          <w:sz w:val="24"/>
          <w:szCs w:val="24"/>
          <w:lang w:eastAsia="tr-TR"/>
        </w:rPr>
        <w:t xml:space="preserve">Master’s </w:t>
      </w:r>
      <w:r w:rsidRPr="00402B71">
        <w:rPr>
          <w:rFonts w:eastAsia="Times New Roman" w:cs="Times New Roman"/>
          <w:color w:val="auto"/>
          <w:sz w:val="24"/>
          <w:szCs w:val="24"/>
          <w:lang w:eastAsia="tr-TR"/>
        </w:rPr>
        <w:t>degree.</w:t>
      </w:r>
    </w:p>
    <w:p w:rsidR="0028356B" w:rsidRPr="004D733A" w:rsidRDefault="00D60541" w:rsidP="006769C8">
      <w:pPr>
        <w:numPr>
          <w:ilvl w:val="0"/>
          <w:numId w:val="13"/>
        </w:numPr>
        <w:shd w:val="clear" w:color="auto" w:fill="FFFFFF"/>
        <w:spacing w:before="100" w:beforeAutospacing="1" w:after="0" w:line="360" w:lineRule="auto"/>
        <w:jc w:val="both"/>
        <w:rPr>
          <w:color w:val="auto"/>
          <w:sz w:val="24"/>
          <w:szCs w:val="24"/>
        </w:rPr>
      </w:pPr>
      <w:r w:rsidRPr="004D733A">
        <w:rPr>
          <w:rFonts w:eastAsia="Times New Roman" w:cs="Times New Roman"/>
          <w:b/>
          <w:bCs/>
          <w:color w:val="auto"/>
          <w:sz w:val="24"/>
          <w:szCs w:val="24"/>
          <w:lang w:eastAsia="tr-TR"/>
        </w:rPr>
        <w:t>Faculty Alignment:</w:t>
      </w:r>
      <w:r w:rsidRPr="004D733A">
        <w:rPr>
          <w:rFonts w:eastAsia="Times New Roman" w:cs="Times New Roman"/>
          <w:color w:val="auto"/>
          <w:sz w:val="24"/>
          <w:szCs w:val="24"/>
          <w:lang w:eastAsia="tr-TR"/>
        </w:rPr>
        <w:t xml:space="preserve"> List specific professors you want to work with (e.g., "I am especially interested in working with professors X, Y, and Z") and directly connect your interests to their current work ("and am especially interested in their work on A, B, and C"). </w:t>
      </w:r>
    </w:p>
    <w:p w:rsidR="004D733A" w:rsidRPr="004D733A" w:rsidRDefault="004D733A" w:rsidP="004D733A">
      <w:pPr>
        <w:shd w:val="clear" w:color="auto" w:fill="FFFFFF"/>
        <w:spacing w:before="100" w:beforeAutospacing="1" w:after="0" w:line="360" w:lineRule="auto"/>
        <w:jc w:val="both"/>
        <w:rPr>
          <w:color w:val="FF0000"/>
          <w:sz w:val="24"/>
          <w:szCs w:val="24"/>
        </w:rPr>
      </w:pPr>
      <w:bookmarkStart w:id="0" w:name="_GoBack"/>
      <w:r w:rsidRPr="004D733A">
        <w:rPr>
          <w:color w:val="FF0000"/>
          <w:sz w:val="24"/>
          <w:szCs w:val="24"/>
        </w:rPr>
        <w:t>NOTE: Personal data shared in this letter of intent will be processed solely for the purpose of conducting the graduate program application and evaluation processes. The applicant’s personal data will be stored in accordance with applicable legislation and the institution’s Data Protection Law (KVKK)/Privacy Notice and will be shared only with authorized application evaluation units. The applicant must provide only the necessary, accurate, and proportionate information required for the application evaluation; special category personal data and unnecessary information of a confidential nature should not be included in the letter of intent. Translated with DeepL.com (free version).</w:t>
      </w:r>
      <w:bookmarkEnd w:id="0"/>
    </w:p>
    <w:sectPr w:rsidR="004D733A" w:rsidRPr="004D733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96C6E34"/>
    <w:multiLevelType w:val="multilevel"/>
    <w:tmpl w:val="3D067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D73ED"/>
    <w:multiLevelType w:val="multilevel"/>
    <w:tmpl w:val="408C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60494B"/>
    <w:multiLevelType w:val="multilevel"/>
    <w:tmpl w:val="F3B0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FF08C8"/>
    <w:multiLevelType w:val="multilevel"/>
    <w:tmpl w:val="1E7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8356B"/>
    <w:rsid w:val="0029639D"/>
    <w:rsid w:val="00326F90"/>
    <w:rsid w:val="00402B71"/>
    <w:rsid w:val="004A1769"/>
    <w:rsid w:val="004D733A"/>
    <w:rsid w:val="005012A1"/>
    <w:rsid w:val="005D78CD"/>
    <w:rsid w:val="00685277"/>
    <w:rsid w:val="008244CB"/>
    <w:rsid w:val="00AA1D8D"/>
    <w:rsid w:val="00B47730"/>
    <w:rsid w:val="00CB0664"/>
    <w:rsid w:val="00D60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DFF9A"/>
  <w14:defaultImageDpi w14:val="300"/>
  <w15:docId w15:val="{42006683-C7D8-491A-A878-33365B53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color w:val="222222"/>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6733-5C6E-4515-8E3B-CF145796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Lili Aşar</cp:lastModifiedBy>
  <cp:revision>11</cp:revision>
  <dcterms:created xsi:type="dcterms:W3CDTF">2013-12-23T23:15:00Z</dcterms:created>
  <dcterms:modified xsi:type="dcterms:W3CDTF">2026-06-04T13:02:00Z</dcterms:modified>
  <cp:category/>
</cp:coreProperties>
</file>